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20c" w14:textId="c39f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апреля 2015 года № 1/33. Зарегистрировано Департаментом юстиции Акмолинской области 21 апреля 2015 года № 4763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15 января 2015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1 573 449,8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1 403 438,8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1 597 029,6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56 669,3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(-71 289,1)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71 289,1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К.Жолдыбаева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апреля 2015 года № 1/33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33"/>
        <w:gridCol w:w="733"/>
        <w:gridCol w:w="648"/>
        <w:gridCol w:w="8370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1 573 449,8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1 403 438,8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1 403 438,8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1 403 438,8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267 863,8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1 597 029,6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162 783,0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72 150,0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73 128,0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71 448,0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1 031 934,0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890 498,2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878 606,2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836 648,2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42 406,8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42 406,8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15 760,4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101 039,0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69 174,0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15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47 809,3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-71 289,1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71 289,1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апреля 2015 года № 1/33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83"/>
        <w:gridCol w:w="532"/>
        <w:gridCol w:w="532"/>
        <w:gridCol w:w="8664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апреля 2015 года № 1/33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6"/>
        <w:gridCol w:w="583"/>
        <w:gridCol w:w="9222"/>
        <w:gridCol w:w="26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111 397,0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73 128,0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73 128,0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71 448,0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11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1594"/>
        <w:gridCol w:w="1872"/>
        <w:gridCol w:w="1872"/>
        <w:gridCol w:w="1595"/>
        <w:gridCol w:w="1595"/>
        <w:gridCol w:w="1600"/>
        <w:gridCol w:w="1600"/>
      </w:tblGrid>
      <w:tr>
        <w:trPr>
          <w:trHeight w:val="24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46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10 470,0</w:t>
            </w:r>
          </w:p>
        </w:tc>
      </w:tr>
      <w:tr>
        <w:trPr>
          <w:trHeight w:val="45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45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45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75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апреля 2015 года № 1/33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"/>
        <w:gridCol w:w="666"/>
        <w:gridCol w:w="8958"/>
        <w:gridCol w:w="268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1 020 042,0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836 648,2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41 958,0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