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7222d" w14:textId="cb722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Зерендинского районного маслихата от 23 декабря 2014 года № 33-250 "О бюджете Зерендинского района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22 декабря 2015 года № 44-360. Зарегистрировано Департаментом юстиции Акмолинской области 28 декабря 2015 года № 5150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Зерендинский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Зерендинского районного маслихата «О бюджете Зерендинского района на 2015-2017 годы» от 23 декабря 2014 года № 33-250 (зарегистрировано в Реестре государственной регистрации нормативных правовых актов № 4552, опубликовано 9 января 2015 года в районных газетах «Зерделі–Зеренді», «Зерен»)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Зерендинского района на 2015-2017 годы, согласно приложениям 1, 2 и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3 616 909,3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1 870 493,0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32 228,6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39 000,0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1 675 187,7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3 649 822,3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49 445,2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69 664,0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20 218,8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2 098,0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14 000,0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11 902,0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-84 456,2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84 456,2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А.Балтабаева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К.Аугалиев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Зерендинского района                  А.Муратулы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«22» декабря 2015 года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Зерендинского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2015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44-360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Зерендинского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2014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33-250     </w:t>
      </w:r>
    </w:p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района на 2015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751"/>
        <w:gridCol w:w="751"/>
        <w:gridCol w:w="8782"/>
        <w:gridCol w:w="2649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3616909,3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1870493,0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30986,0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30986,0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681309,0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681309,0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973993,5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883184,0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13511,5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72422,0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4876,0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179107,9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80798,3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81691,7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16181,9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436,0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5096,6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5096,6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32228,6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4498,6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4477,0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21,6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27730,0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27730,0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39000,0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39000,0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36000,0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1675187,7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1675187,7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1675187,7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9"/>
        <w:gridCol w:w="753"/>
        <w:gridCol w:w="732"/>
        <w:gridCol w:w="8767"/>
        <w:gridCol w:w="2679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5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3649822,3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323657,2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15059,0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15059,0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84281,0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84281,0</w:t>
            </w:r>
          </w:p>
        </w:tc>
      </w:tr>
      <w:tr>
        <w:trPr>
          <w:trHeight w:val="102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182522,0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182522,0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9489,2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9489,2</w:t>
            </w:r>
          </w:p>
        </w:tc>
      </w:tr>
      <w:tr>
        <w:trPr>
          <w:trHeight w:val="73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25735,0</w:t>
            </w:r>
          </w:p>
        </w:tc>
      </w:tr>
      <w:tr>
        <w:trPr>
          <w:trHeight w:val="189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24689,0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928,0</w:t>
            </w:r>
          </w:p>
        </w:tc>
      </w:tr>
      <w:tr>
        <w:trPr>
          <w:trHeight w:val="42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118,0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6571,0</w:t>
            </w:r>
          </w:p>
        </w:tc>
      </w:tr>
      <w:tr>
        <w:trPr>
          <w:trHeight w:val="10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6571,0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2628,0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2628,0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2628,0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2634266,0</w:t>
            </w:r>
          </w:p>
        </w:tc>
      </w:tr>
      <w:tr>
        <w:trPr>
          <w:trHeight w:val="102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15290,0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15290,0</w:t>
            </w:r>
          </w:p>
        </w:tc>
      </w:tr>
      <w:tr>
        <w:trPr>
          <w:trHeight w:val="6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2618976,0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7714,0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2257057,0</w:t>
            </w:r>
          </w:p>
        </w:tc>
      </w:tr>
      <w:tr>
        <w:trPr>
          <w:trHeight w:val="16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32894,5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40904,0</w:t>
            </w:r>
          </w:p>
        </w:tc>
      </w:tr>
      <w:tr>
        <w:trPr>
          <w:trHeight w:val="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191,0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170561,0</w:t>
            </w:r>
          </w:p>
        </w:tc>
      </w:tr>
      <w:tr>
        <w:trPr>
          <w:trHeight w:val="48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19491,0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государственным учреждениям образования района (города областного значения) за высокие показатели работы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17091,2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148,7</w:t>
            </w:r>
          </w:p>
        </w:tc>
      </w:tr>
      <w:tr>
        <w:trPr>
          <w:trHeight w:val="12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5738,0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59619,0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7566,6</w:t>
            </w:r>
          </w:p>
        </w:tc>
      </w:tr>
      <w:tr>
        <w:trPr>
          <w:trHeight w:val="6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138112,7</w:t>
            </w:r>
          </w:p>
        </w:tc>
      </w:tr>
      <w:tr>
        <w:trPr>
          <w:trHeight w:val="70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133896,8</w:t>
            </w:r>
          </w:p>
        </w:tc>
      </w:tr>
      <w:tr>
        <w:trPr>
          <w:trHeight w:val="3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21948,0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13197,0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225,0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1292,0</w:t>
            </w:r>
          </w:p>
        </w:tc>
      </w:tr>
      <w:tr>
        <w:trPr>
          <w:trHeight w:val="16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21081,3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882,0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376,0</w:t>
            </w:r>
          </w:p>
        </w:tc>
      </w:tr>
      <w:tr>
        <w:trPr>
          <w:trHeight w:val="70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25592,0</w:t>
            </w:r>
          </w:p>
        </w:tc>
      </w:tr>
      <w:tr>
        <w:trPr>
          <w:trHeight w:val="3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9700,0</w:t>
            </w:r>
          </w:p>
        </w:tc>
      </w:tr>
      <w:tr>
        <w:trPr>
          <w:trHeight w:val="3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5562,0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10176,0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2312,0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21553,5</w:t>
            </w:r>
          </w:p>
        </w:tc>
      </w:tr>
      <w:tr>
        <w:trPr>
          <w:trHeight w:val="100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176,0</w:t>
            </w:r>
          </w:p>
        </w:tc>
      </w:tr>
      <w:tr>
        <w:trPr>
          <w:trHeight w:val="8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176,0</w:t>
            </w:r>
          </w:p>
        </w:tc>
      </w:tr>
      <w:tr>
        <w:trPr>
          <w:trHeight w:val="6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4039,9</w:t>
            </w:r>
          </w:p>
        </w:tc>
      </w:tr>
      <w:tr>
        <w:trPr>
          <w:trHeight w:val="76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4039,9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69394,0</w:t>
            </w:r>
          </w:p>
        </w:tc>
      </w:tr>
      <w:tr>
        <w:trPr>
          <w:trHeight w:val="100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17094,0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16969,0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43872,7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3099,5</w:t>
            </w:r>
          </w:p>
        </w:tc>
      </w:tr>
      <w:tr>
        <w:trPr>
          <w:trHeight w:val="75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4195,0</w:t>
            </w:r>
          </w:p>
        </w:tc>
      </w:tr>
      <w:tr>
        <w:trPr>
          <w:trHeight w:val="75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109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35430,2</w:t>
            </w:r>
          </w:p>
        </w:tc>
      </w:tr>
      <w:tr>
        <w:trPr>
          <w:trHeight w:val="78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148,0</w:t>
            </w:r>
          </w:p>
        </w:tc>
      </w:tr>
      <w:tr>
        <w:trPr>
          <w:trHeight w:val="78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8427,3</w:t>
            </w:r>
          </w:p>
        </w:tc>
      </w:tr>
      <w:tr>
        <w:trPr>
          <w:trHeight w:val="9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6542,0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 - коммуникационной инфраструктуры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1885,3</w:t>
            </w:r>
          </w:p>
        </w:tc>
      </w:tr>
      <w:tr>
        <w:trPr>
          <w:trHeight w:val="79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181978,0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135264,0</w:t>
            </w:r>
          </w:p>
        </w:tc>
      </w:tr>
      <w:tr>
        <w:trPr>
          <w:trHeight w:val="13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4690,0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98959,0</w:t>
            </w:r>
          </w:p>
        </w:tc>
      </w:tr>
      <w:tr>
        <w:trPr>
          <w:trHeight w:val="6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24839,0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6776,0</w:t>
            </w:r>
          </w:p>
        </w:tc>
      </w:tr>
      <w:tr>
        <w:trPr>
          <w:trHeight w:val="73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30436,0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42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14348,0</w:t>
            </w:r>
          </w:p>
        </w:tc>
      </w:tr>
      <w:tr>
        <w:trPr>
          <w:trHeight w:val="73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11140,0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4948,0</w:t>
            </w:r>
          </w:p>
        </w:tc>
      </w:tr>
      <w:tr>
        <w:trPr>
          <w:trHeight w:val="70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16278,0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10546,0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2732,0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123016,0</w:t>
            </w:r>
          </w:p>
        </w:tc>
      </w:tr>
      <w:tr>
        <w:trPr>
          <w:trHeight w:val="73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12386,0</w:t>
            </w:r>
          </w:p>
        </w:tc>
      </w:tr>
      <w:tr>
        <w:trPr>
          <w:trHeight w:val="70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12386,0</w:t>
            </w:r>
          </w:p>
        </w:tc>
      </w:tr>
      <w:tr>
        <w:trPr>
          <w:trHeight w:val="6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11419,0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11419,0</w:t>
            </w:r>
          </w:p>
        </w:tc>
      </w:tr>
      <w:tr>
        <w:trPr>
          <w:trHeight w:val="70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9923,0</w:t>
            </w:r>
          </w:p>
        </w:tc>
      </w:tr>
      <w:tr>
        <w:trPr>
          <w:trHeight w:val="112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9923,0</w:t>
            </w:r>
          </w:p>
        </w:tc>
      </w:tr>
      <w:tr>
        <w:trPr>
          <w:trHeight w:val="5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89288,0</w:t>
            </w:r>
          </w:p>
        </w:tc>
      </w:tr>
      <w:tr>
        <w:trPr>
          <w:trHeight w:val="8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13145,0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2120,0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3862,0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562,0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69599,0</w:t>
            </w:r>
          </w:p>
        </w:tc>
      </w:tr>
      <w:tr>
        <w:trPr>
          <w:trHeight w:val="9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14356,0</w:t>
            </w:r>
          </w:p>
        </w:tc>
      </w:tr>
      <w:tr>
        <w:trPr>
          <w:trHeight w:val="6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14356,0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освоение территории района (города областного значения)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14356,0</w:t>
            </w:r>
          </w:p>
        </w:tc>
      </w:tr>
      <w:tr>
        <w:trPr>
          <w:trHeight w:val="46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64655,0</w:t>
            </w:r>
          </w:p>
        </w:tc>
      </w:tr>
      <w:tr>
        <w:trPr>
          <w:trHeight w:val="102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13185,0</w:t>
            </w:r>
          </w:p>
        </w:tc>
      </w:tr>
      <w:tr>
        <w:trPr>
          <w:trHeight w:val="105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13185,0</w:t>
            </w:r>
          </w:p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51470,0</w:t>
            </w:r>
          </w:p>
        </w:tc>
      </w:tr>
      <w:tr>
        <w:trPr>
          <w:trHeight w:val="72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106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1470,0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70524,0</w:t>
            </w:r>
          </w:p>
        </w:tc>
      </w:tr>
      <w:tr>
        <w:trPr>
          <w:trHeight w:val="105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12216,8</w:t>
            </w:r>
          </w:p>
        </w:tc>
      </w:tr>
      <w:tr>
        <w:trPr>
          <w:trHeight w:val="103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12216,8</w:t>
            </w:r>
          </w:p>
        </w:tc>
      </w:tr>
      <w:tr>
        <w:trPr>
          <w:trHeight w:val="75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19395,1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19395,1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34000,0</w:t>
            </w:r>
          </w:p>
        </w:tc>
      </w:tr>
      <w:tr>
        <w:trPr>
          <w:trHeight w:val="73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34000,0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4912,1</w:t>
            </w:r>
          </w:p>
        </w:tc>
      </w:tr>
      <w:tr>
        <w:trPr>
          <w:trHeight w:val="73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4912,1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21,6</w:t>
            </w:r>
          </w:p>
        </w:tc>
      </w:tr>
      <w:tr>
        <w:trPr>
          <w:trHeight w:val="6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21,6</w:t>
            </w:r>
          </w:p>
        </w:tc>
      </w:tr>
      <w:tr>
        <w:trPr>
          <w:trHeight w:val="106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21,6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27213,8</w:t>
            </w:r>
          </w:p>
        </w:tc>
      </w:tr>
      <w:tr>
        <w:trPr>
          <w:trHeight w:val="69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27213,8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7323,8</w:t>
            </w:r>
          </w:p>
        </w:tc>
      </w:tr>
      <w:tr>
        <w:trPr>
          <w:trHeight w:val="141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19890,0</w:t>
            </w:r>
          </w:p>
        </w:tc>
      </w:tr>
      <w:tr>
        <w:trPr>
          <w:trHeight w:val="42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49445,2</w:t>
            </w:r>
          </w:p>
        </w:tc>
      </w:tr>
      <w:tr>
        <w:trPr>
          <w:trHeight w:val="39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69664,0</w:t>
            </w:r>
          </w:p>
        </w:tc>
      </w:tr>
      <w:tr>
        <w:trPr>
          <w:trHeight w:val="130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69664,0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69664,0</w:t>
            </w:r>
          </w:p>
        </w:tc>
      </w:tr>
      <w:tr>
        <w:trPr>
          <w:trHeight w:val="70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69664,0</w:t>
            </w:r>
          </w:p>
        </w:tc>
      </w:tr>
      <w:tr>
        <w:trPr>
          <w:trHeight w:val="40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20218,8</w:t>
            </w:r>
          </w:p>
        </w:tc>
      </w:tr>
      <w:tr>
        <w:trPr>
          <w:trHeight w:val="39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20218,8</w:t>
            </w:r>
          </w:p>
        </w:tc>
      </w:tr>
      <w:tr>
        <w:trPr>
          <w:trHeight w:val="78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20218,8</w:t>
            </w:r>
          </w:p>
        </w:tc>
      </w:tr>
      <w:tr>
        <w:trPr>
          <w:trHeight w:val="69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2098,0</w:t>
            </w:r>
          </w:p>
        </w:tc>
      </w:tr>
      <w:tr>
        <w:trPr>
          <w:trHeight w:val="40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</w:p>
        </w:tc>
      </w:tr>
      <w:tr>
        <w:trPr>
          <w:trHeight w:val="40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</w:p>
        </w:tc>
      </w:tr>
      <w:tr>
        <w:trPr>
          <w:trHeight w:val="72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11902,0</w:t>
            </w:r>
          </w:p>
        </w:tc>
      </w:tr>
      <w:tr>
        <w:trPr>
          <w:trHeight w:val="72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11902,0</w:t>
            </w:r>
          </w:p>
        </w:tc>
      </w:tr>
      <w:tr>
        <w:trPr>
          <w:trHeight w:val="72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11902,0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-84456,2</w:t>
            </w:r>
          </w:p>
        </w:tc>
      </w:tr>
      <w:tr>
        <w:trPr>
          <w:trHeight w:val="5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84456,2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Зерендинского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2015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44-360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Зерендинского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2014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33-250     </w:t>
      </w:r>
    </w:p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 бюджеты кредиты из республиканского бюджета на 2015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6"/>
        <w:gridCol w:w="2424"/>
      </w:tblGrid>
      <w:tr>
        <w:trPr>
          <w:trHeight w:val="375" w:hRule="atLeast"/>
        </w:trPr>
        <w:tc>
          <w:tcPr>
            <w:tcW w:w="1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510" w:hRule="atLeast"/>
        </w:trPr>
        <w:tc>
          <w:tcPr>
            <w:tcW w:w="1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383 830,5</w:t>
            </w:r>
          </w:p>
        </w:tc>
      </w:tr>
      <w:tr>
        <w:trPr>
          <w:trHeight w:val="30" w:hRule="atLeast"/>
        </w:trPr>
        <w:tc>
          <w:tcPr>
            <w:tcW w:w="1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383 830,5</w:t>
            </w:r>
          </w:p>
        </w:tc>
      </w:tr>
      <w:tr>
        <w:trPr>
          <w:trHeight w:val="30" w:hRule="atLeast"/>
        </w:trPr>
        <w:tc>
          <w:tcPr>
            <w:tcW w:w="1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151 016,0</w:t>
            </w:r>
          </w:p>
        </w:tc>
      </w:tr>
      <w:tr>
        <w:trPr>
          <w:trHeight w:val="30" w:hRule="atLeast"/>
        </w:trPr>
        <w:tc>
          <w:tcPr>
            <w:tcW w:w="1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59 619,0</w:t>
            </w:r>
          </w:p>
        </w:tc>
      </w:tr>
      <w:tr>
        <w:trPr>
          <w:trHeight w:val="675" w:hRule="atLeast"/>
        </w:trPr>
        <w:tc>
          <w:tcPr>
            <w:tcW w:w="1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57 427,0</w:t>
            </w:r>
          </w:p>
        </w:tc>
      </w:tr>
      <w:tr>
        <w:trPr>
          <w:trHeight w:val="990" w:hRule="atLeast"/>
        </w:trPr>
        <w:tc>
          <w:tcPr>
            <w:tcW w:w="1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апробирование подушевого финансирования начального, основного среднего и общего образования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33 970,0</w:t>
            </w:r>
          </w:p>
        </w:tc>
      </w:tr>
      <w:tr>
        <w:trPr>
          <w:trHeight w:val="30" w:hRule="atLeast"/>
        </w:trPr>
        <w:tc>
          <w:tcPr>
            <w:tcW w:w="1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30 325,5</w:t>
            </w:r>
          </w:p>
        </w:tc>
      </w:tr>
      <w:tr>
        <w:trPr>
          <w:trHeight w:val="30" w:hRule="atLeast"/>
        </w:trPr>
        <w:tc>
          <w:tcPr>
            <w:tcW w:w="1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внедрение обусловленной денежной помощи по проекту Өрлеу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9 518,0</w:t>
            </w:r>
          </w:p>
        </w:tc>
      </w:tr>
      <w:tr>
        <w:trPr>
          <w:trHeight w:val="1110" w:hRule="atLeast"/>
        </w:trPr>
        <w:tc>
          <w:tcPr>
            <w:tcW w:w="1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18 178,5</w:t>
            </w:r>
          </w:p>
        </w:tc>
      </w:tr>
      <w:tr>
        <w:trPr>
          <w:trHeight w:val="705" w:hRule="atLeast"/>
        </w:trPr>
        <w:tc>
          <w:tcPr>
            <w:tcW w:w="1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увеличение норм обеспечения инвалидов обязательными гигиеническими средствами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2 312,0</w:t>
            </w:r>
          </w:p>
        </w:tc>
      </w:tr>
      <w:tr>
        <w:trPr>
          <w:trHeight w:val="975" w:hRule="atLeast"/>
        </w:trPr>
        <w:tc>
          <w:tcPr>
            <w:tcW w:w="1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увеличение штатной численности местных исполнительных органов по регистрации актов гражданского состояния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317,0</w:t>
            </w:r>
          </w:p>
        </w:tc>
      </w:tr>
      <w:tr>
        <w:trPr>
          <w:trHeight w:val="30" w:hRule="atLeast"/>
        </w:trPr>
        <w:tc>
          <w:tcPr>
            <w:tcW w:w="1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90" w:hRule="atLeast"/>
        </w:trPr>
        <w:tc>
          <w:tcPr>
            <w:tcW w:w="1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176,0</w:t>
            </w:r>
          </w:p>
        </w:tc>
      </w:tr>
      <w:tr>
        <w:trPr>
          <w:trHeight w:val="105" w:hRule="atLeast"/>
        </w:trPr>
        <w:tc>
          <w:tcPr>
            <w:tcW w:w="1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установку дорожных знаков и указателей в местах расположения организаций, ориентированных на обслуживание инвалидов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176,0</w:t>
            </w:r>
          </w:p>
        </w:tc>
      </w:tr>
      <w:tr>
        <w:trPr>
          <w:trHeight w:val="30" w:hRule="atLeast"/>
        </w:trPr>
        <w:tc>
          <w:tcPr>
            <w:tcW w:w="1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7 616,0</w:t>
            </w:r>
          </w:p>
        </w:tc>
      </w:tr>
      <w:tr>
        <w:trPr>
          <w:trHeight w:val="975" w:hRule="atLeast"/>
        </w:trPr>
        <w:tc>
          <w:tcPr>
            <w:tcW w:w="1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увеличение штатной численности местных исполнительных органов агропромышленного комплекса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7 616,0</w:t>
            </w:r>
          </w:p>
        </w:tc>
      </w:tr>
      <w:tr>
        <w:trPr>
          <w:trHeight w:val="495" w:hRule="atLeast"/>
        </w:trPr>
        <w:tc>
          <w:tcPr>
            <w:tcW w:w="1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194 697,0</w:t>
            </w:r>
          </w:p>
        </w:tc>
      </w:tr>
      <w:tr>
        <w:trPr>
          <w:trHeight w:val="30" w:hRule="atLeast"/>
        </w:trPr>
        <w:tc>
          <w:tcPr>
            <w:tcW w:w="1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69 664,0</w:t>
            </w:r>
          </w:p>
        </w:tc>
      </w:tr>
      <w:tr>
        <w:trPr>
          <w:trHeight w:val="30" w:hRule="atLeast"/>
        </w:trPr>
        <w:tc>
          <w:tcPr>
            <w:tcW w:w="1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69 664,0</w:t>
            </w:r>
          </w:p>
        </w:tc>
      </w:tr>
      <w:tr>
        <w:trPr>
          <w:trHeight w:val="1005" w:hRule="atLeast"/>
        </w:trPr>
        <w:tc>
          <w:tcPr>
            <w:tcW w:w="1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бюджетам районов (городов областного значения) для реализации мер социальной поддержки специалистов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69 664,0</w:t>
            </w:r>
          </w:p>
        </w:tc>
      </w:tr>
      <w:tr>
        <w:trPr>
          <w:trHeight w:val="525" w:hRule="atLeast"/>
        </w:trPr>
        <w:tc>
          <w:tcPr>
            <w:tcW w:w="1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поступлений трансфертов в связи с передачей расходов, предусмотренных на осуществление образовательного процесса в организациях среднего образования в соответствии с государственными общеобразовательными стандартами образования, для проведения апробации по внедрению подушевого финансирования в среднем образовании бюджета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19 890,0</w:t>
            </w:r>
          </w:p>
        </w:tc>
      </w:tr>
      <w:tr>
        <w:trPr>
          <w:trHeight w:val="1005" w:hRule="atLeast"/>
        </w:trPr>
        <w:tc>
          <w:tcPr>
            <w:tcW w:w="1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погашения основного долга по бюджетным кредитам, выделенных в 2010, 2011, 2012, 2013, и 2014 годах для реализации мер социальный поддержки специалистов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20 218,8</w:t>
            </w:r>
          </w:p>
        </w:tc>
      </w:tr>
      <w:tr>
        <w:trPr>
          <w:trHeight w:val="105" w:hRule="atLeast"/>
        </w:trPr>
        <w:tc>
          <w:tcPr>
            <w:tcW w:w="1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вознаграждения по бюджетным кредитам из республиканского бюджета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