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ccc" w14:textId="deb8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ноября 2015 года № 42-348. Зарегистрировано Департаментом юстиции Акмолинской области 15 декабря 2015 года № 5122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районных газетах «Зерделі–Зеренді»,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А.Балтабаева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«30» 11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42-348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67"/>
        <w:gridCol w:w="767"/>
        <w:gridCol w:w="9085"/>
        <w:gridCol w:w="24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3629922,3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1870493,0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973993,5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13511,5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179107,9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80798,3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81691,7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50"/>
        <w:gridCol w:w="897"/>
        <w:gridCol w:w="8810"/>
        <w:gridCol w:w="2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3662835,3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323657,2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14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25735,0</w:t>
            </w:r>
          </w:p>
        </w:tc>
      </w:tr>
      <w:tr>
        <w:trPr>
          <w:trHeight w:val="18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2635271,0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2619981,0</w:t>
            </w:r>
          </w:p>
        </w:tc>
      </w:tr>
      <w:tr>
        <w:trPr>
          <w:trHeight w:val="10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170561,0</w:t>
            </w:r>
          </w:p>
        </w:tc>
      </w:tr>
      <w:tr>
        <w:trPr>
          <w:trHeight w:val="15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17091,2</w:t>
            </w:r>
          </w:p>
        </w:tc>
      </w:tr>
      <w:tr>
        <w:trPr>
          <w:trHeight w:val="15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12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7566,6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147631,7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143415,8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21081,3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21553,5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43872,7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35430,2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4374,3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13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123016,0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64655,0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</w:tr>
      <w:tr>
        <w:trPr>
          <w:trHeight w:val="10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14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49445,2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13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-84456,2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84456,2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42-348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09"/>
        <w:gridCol w:w="889"/>
        <w:gridCol w:w="8914"/>
        <w:gridCol w:w="2339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1047,0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