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58a5" w14:textId="2df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сентября 2015 года № 39-333. Зарегистрировано Департаментом юстиции Акмолинской области 8 октября 2015 года № 5005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районных газетах «Зерделі–Зеренді»,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3 629 918,7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1 928 793,0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1 629 900,7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3 662 831,7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43 966,0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78 977,0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А.Балтабаева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«30» 09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39-333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855"/>
        <w:gridCol w:w="834"/>
        <w:gridCol w:w="8390"/>
        <w:gridCol w:w="272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3629918,7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1928793,0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717309,0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717309,0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1023510,5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949227,0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67396,7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16982,9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1629900,7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1629900,7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7"/>
        <w:gridCol w:w="834"/>
        <w:gridCol w:w="8348"/>
        <w:gridCol w:w="27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3662831,7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324784,2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85770,0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85770,0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181608,0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181608,0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9074,2</w:t>
            </w:r>
          </w:p>
        </w:tc>
      </w:tr>
      <w:tr>
        <w:trPr>
          <w:trHeight w:val="14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9074,2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</w:p>
        </w:tc>
      </w:tr>
      <w:tr>
        <w:trPr>
          <w:trHeight w:val="18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2641287,3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2625241,3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171100,0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17091,2</w:t>
            </w:r>
          </w:p>
        </w:tc>
      </w:tr>
      <w:tr>
        <w:trPr>
          <w:trHeight w:val="15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62719,0</w:t>
            </w:r>
          </w:p>
        </w:tc>
      </w:tr>
      <w:tr>
        <w:trPr>
          <w:trHeight w:val="9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5566,6</w:t>
            </w:r>
          </w:p>
        </w:tc>
      </w:tr>
      <w:tr>
        <w:trPr>
          <w:trHeight w:val="6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148914,6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21732,2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26291,0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18989,0</w:t>
            </w:r>
          </w:p>
        </w:tc>
      </w:tr>
      <w:tr>
        <w:trPr>
          <w:trHeight w:val="11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21553,5</w:t>
            </w:r>
          </w:p>
        </w:tc>
      </w:tr>
      <w:tr>
        <w:trPr>
          <w:trHeight w:val="10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7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10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11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35136,5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4374,3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136064,0</w:t>
            </w:r>
          </w:p>
        </w:tc>
      </w:tr>
      <w:tr>
        <w:trPr>
          <w:trHeight w:val="1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14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122206,0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11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11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8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4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65285,0</w:t>
            </w:r>
          </w:p>
        </w:tc>
      </w:tr>
      <w:tr>
        <w:trPr>
          <w:trHeight w:val="10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</w:tr>
      <w:tr>
        <w:trPr>
          <w:trHeight w:val="10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12916,8</w:t>
            </w:r>
          </w:p>
        </w:tc>
      </w:tr>
      <w:tr>
        <w:trPr>
          <w:trHeight w:val="10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12916,8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10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7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14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7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7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6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12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-78977,0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78977,0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39-333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8"/>
        <w:gridCol w:w="2712"/>
      </w:tblGrid>
      <w:tr>
        <w:trPr>
          <w:trHeight w:val="7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396 843,5</w:t>
            </w:r>
          </w:p>
        </w:tc>
      </w:tr>
      <w:tr>
        <w:trPr>
          <w:trHeight w:val="37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394 354,5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152 021,0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62 719,0</w:t>
            </w:r>
          </w:p>
        </w:tc>
      </w:tr>
      <w:tr>
        <w:trPr>
          <w:trHeight w:val="11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60 427,0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39 844,5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18 178,5</w:t>
            </w:r>
          </w:p>
        </w:tc>
      </w:tr>
      <w:tr>
        <w:trPr>
          <w:trHeight w:val="129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0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обслуживания инвалидов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135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194 697,0</w:t>
            </w:r>
          </w:p>
        </w:tc>
      </w:tr>
      <w:tr>
        <w:trPr>
          <w:trHeight w:val="48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59 460,0</w:t>
            </w:r>
          </w:p>
        </w:tc>
      </w:tr>
      <w:tr>
        <w:trPr>
          <w:trHeight w:val="1335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59 460,0</w:t>
            </w:r>
          </w:p>
        </w:tc>
      </w:tr>
      <w:tr>
        <w:trPr>
          <w:trHeight w:val="84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 и 2014 годах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</w:p>
        </w:tc>
      </w:tr>
      <w:tr>
        <w:trPr>
          <w:trHeight w:val="30" w:hRule="atLeast"/>
        </w:trPr>
        <w:tc>
          <w:tcPr>
            <w:tcW w:w="10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39-333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76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191 452,2</w:t>
            </w:r>
          </w:p>
        </w:tc>
      </w:tr>
      <w:tr>
        <w:trPr>
          <w:trHeight w:val="4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177 452,2</w:t>
            </w:r>
          </w:p>
        </w:tc>
      </w:tr>
      <w:tr>
        <w:trPr>
          <w:trHeight w:val="40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35 616,2</w:t>
            </w:r>
          </w:p>
        </w:tc>
      </w:tr>
      <w:tr>
        <w:trPr>
          <w:trHeight w:val="9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4 039,9</w:t>
            </w:r>
          </w:p>
        </w:tc>
      </w:tr>
      <w:tr>
        <w:trPr>
          <w:trHeight w:val="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12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12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5 872,1</w:t>
            </w:r>
          </w:p>
        </w:tc>
      </w:tr>
      <w:tr>
        <w:trPr>
          <w:trHeight w:val="75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присуждение гранта «Лучшая организация среднего образования по Акмолинской области» Чаглинской средней школе Зерендинского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103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развитие жилищно-коммунального хозяйства населенных пунктов-на подготовку к отопительному сезону теплоснабжающим предприятиям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48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73 461,0</w:t>
            </w:r>
          </w:p>
        </w:tc>
      </w:tr>
      <w:tr>
        <w:trPr>
          <w:trHeight w:val="112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69 599,0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4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«Зеренда-Сервис»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39-333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33-250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55"/>
        <w:gridCol w:w="893"/>
        <w:gridCol w:w="893"/>
        <w:gridCol w:w="8373"/>
        <w:gridCol w:w="235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13653,0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736,0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12072,0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14224,0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10839,0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1047,0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6556,0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11288,0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9659,8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15207,0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13553,0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8882,0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9338,0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