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20090" w14:textId="21200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Зерендинского района от 17 марта 2014 года № 135 "Об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Зерендинского района Акмолинской области от 29 июня 2015 года № А-1/359. Зарегистрировано Департаментом юстиции Акмолинской области 20 июля 2015 года № 4888. Утратило силу постановлением акимата Зерендинского района Акмолинской области от 19 февраля 2016 года № А-1/81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Зерендинского района Акмолинской области от 19.02.2016 </w:t>
      </w:r>
      <w:r>
        <w:rPr>
          <w:rFonts w:ascii="Times New Roman"/>
          <w:b w:val="false"/>
          <w:i w:val="false"/>
          <w:color w:val="ff0000"/>
          <w:sz w:val="28"/>
        </w:rPr>
        <w:t>№ А-1/81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решением Зерендинского районного маслихата от 15 апреля 2015 года № 36-312 "О согласовании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местности", акимат Зерендинского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Зерендинского района "Об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местности" от 17 марта 2014 года № 135 (зарегистрировано в Реестре государственной регистрации нормативных правовых актов № 4072, опубликовано 18 апреля 2014 года в газетах "Зерен" и "Зерделі Зеренді"),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приложения к настоящему постановлению слово "бухгалтер"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Зерендинского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А.Муратулы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Зерендинского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"29" 06 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