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5452" w14:textId="58f5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по Зерендинскому району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9 февраля 2015 года № 81. Зарегистрировано Департаментом юстиции Акмолинской области 26 февраля 2015 года № 4659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Зерендинского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спрос и предложение на общественные работы по Зерендинскому району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участников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Зерендинского района Габдуллину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А.Муратулы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Калабаев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«___»__________2015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Метаев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«___»______________2015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Зерендинского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«09» 02 2015 года № 81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Спрос и предложение на общественные работы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8153"/>
        <w:gridCol w:w="2154"/>
        <w:gridCol w:w="2337"/>
      </w:tblGrid>
      <w:tr>
        <w:trPr>
          <w:trHeight w:val="15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15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Зерендинского сельского округа»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Чаглинского сельского округа»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Алексеевка»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Симферопольского сельского округа»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3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Конысбайского сельского округа»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3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Аккольского сельского округа»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Ортакского сельского округа»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Булакского сельского округа»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Сарыозекского сельского округа»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Кусепского сельского округа»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Викторовского сельского округа»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М.Габдуллина»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им. Канай би»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Кызылегисского сельского округа»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Троицкого сельского округа»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Байтерекского сельского округа»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Приреченского сельского округа»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Садового сельского округа»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им. С.Сейфуллина»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Кызылсаянского сельского округа»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Исаковского сельского округа»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Айдабол»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Зерендинского района Департамента юстиции Акмолинской области Министерства юстиции Республики Казахстан»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Зерендинского района Департамента внутренних дел Акмолинской области Министерства внутренних дел Республики Казахстан»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Зерендинского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«09» 02 2015 года № 81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 условия общественных работ, размеры оплаты труда участников и источники их финансирования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5298"/>
        <w:gridCol w:w="4121"/>
        <w:gridCol w:w="3057"/>
      </w:tblGrid>
      <w:tr>
        <w:trPr>
          <w:trHeight w:val="15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</w:tr>
      <w:tr>
        <w:trPr>
          <w:trHeight w:val="675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Зерендинского сельского округа»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198000 квадратных метра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 дворов</w:t>
            </w:r>
          </w:p>
        </w:tc>
      </w:tr>
      <w:tr>
        <w:trPr>
          <w:trHeight w:val="67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Чаглинского сельского округа»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метра</w:t>
            </w:r>
          </w:p>
        </w:tc>
      </w:tr>
      <w:tr>
        <w:trPr>
          <w:trHeight w:val="75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Алексеевка»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метра</w:t>
            </w:r>
          </w:p>
        </w:tc>
      </w:tr>
      <w:tr>
        <w:trPr>
          <w:trHeight w:val="66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Симферопольского сельского округа»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метра</w:t>
            </w:r>
          </w:p>
        </w:tc>
      </w:tr>
      <w:tr>
        <w:trPr>
          <w:trHeight w:val="67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Конысбайского сельского округа»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метра</w:t>
            </w:r>
          </w:p>
        </w:tc>
      </w:tr>
      <w:tr>
        <w:trPr>
          <w:trHeight w:val="15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Аккольского сельского округа»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метра</w:t>
            </w:r>
          </w:p>
        </w:tc>
      </w:tr>
      <w:tr>
        <w:trPr>
          <w:trHeight w:val="15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Ортакского сельского округа»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квадратных метра</w:t>
            </w:r>
          </w:p>
        </w:tc>
      </w:tr>
      <w:tr>
        <w:trPr>
          <w:trHeight w:val="5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Булакского сельского округа»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метра</w:t>
            </w:r>
          </w:p>
        </w:tc>
      </w:tr>
      <w:tr>
        <w:trPr>
          <w:trHeight w:val="79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Сарыозекского сельского округа»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квадратных метра</w:t>
            </w:r>
          </w:p>
        </w:tc>
      </w:tr>
      <w:tr>
        <w:trPr>
          <w:trHeight w:val="15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Кусепского сельского округа»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метра</w:t>
            </w:r>
          </w:p>
        </w:tc>
      </w:tr>
      <w:tr>
        <w:trPr>
          <w:trHeight w:val="15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Викторовского сельского округа»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метра</w:t>
            </w:r>
          </w:p>
        </w:tc>
      </w:tr>
      <w:tr>
        <w:trPr>
          <w:trHeight w:val="15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М.Габдуллина»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метра</w:t>
            </w:r>
          </w:p>
        </w:tc>
      </w:tr>
      <w:tr>
        <w:trPr>
          <w:trHeight w:val="48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им. Канай би»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метра</w:t>
            </w:r>
          </w:p>
        </w:tc>
      </w:tr>
      <w:tr>
        <w:trPr>
          <w:trHeight w:val="18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Кызылегисского сельского округа»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метра</w:t>
            </w:r>
          </w:p>
        </w:tc>
      </w:tr>
      <w:tr>
        <w:trPr>
          <w:trHeight w:val="15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Троицкого сельского округа»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объектов</w:t>
            </w:r>
          </w:p>
        </w:tc>
      </w:tr>
      <w:tr>
        <w:trPr>
          <w:trHeight w:val="45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Байтерекского сельского округа»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метра</w:t>
            </w:r>
          </w:p>
        </w:tc>
      </w:tr>
      <w:tr>
        <w:trPr>
          <w:trHeight w:val="67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Приреченского сельского округа»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метра</w:t>
            </w:r>
          </w:p>
        </w:tc>
      </w:tr>
      <w:tr>
        <w:trPr>
          <w:trHeight w:val="15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Садового сельского округа»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метров</w:t>
            </w:r>
          </w:p>
        </w:tc>
      </w:tr>
      <w:tr>
        <w:trPr>
          <w:trHeight w:val="55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им. С.Сейфуллина»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метра</w:t>
            </w:r>
          </w:p>
        </w:tc>
      </w:tr>
      <w:tr>
        <w:trPr>
          <w:trHeight w:val="5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Кызылсаянского сельского округа»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квадратных метра</w:t>
            </w:r>
          </w:p>
        </w:tc>
      </w:tr>
      <w:tr>
        <w:trPr>
          <w:trHeight w:val="34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Исаковского сельского округа»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метра</w:t>
            </w:r>
          </w:p>
        </w:tc>
      </w:tr>
      <w:tr>
        <w:trPr>
          <w:trHeight w:val="70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Айдабол»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метра</w:t>
            </w:r>
          </w:p>
        </w:tc>
      </w:tr>
      <w:tr>
        <w:trPr>
          <w:trHeight w:val="99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Зерендинского района Департамента юстиции Акмолинской области Министерства юстиции Республики Казахстан»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документов</w:t>
            </w:r>
          </w:p>
        </w:tc>
      </w:tr>
      <w:tr>
        <w:trPr>
          <w:trHeight w:val="126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Зерендинского района Департамента внутренних дел Акмолинской области Министерства внутренних дел Республики Казахстан»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документов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8"/>
        <w:gridCol w:w="3427"/>
        <w:gridCol w:w="3635"/>
      </w:tblGrid>
      <w:tr>
        <w:trPr>
          <w:trHeight w:val="15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675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 минимальные заработные платы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75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75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5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6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75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7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95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8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75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55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7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45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05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9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6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