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a9b7" w14:textId="562a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14 декабря 2015 года № а-12/319. Зарегистрировано Департаментом юстиции Акмолинской области 12 января 2016 года № 5190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Казахстана от 27 июля 2007 года «Об образовании» акимат Жаксынского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 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Жаксынского района Сейдахметову Л.Ш.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постановления распространяется на правоотношения,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К.Суюндиков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а-12/319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1492"/>
        <w:gridCol w:w="1731"/>
        <w:gridCol w:w="1018"/>
        <w:gridCol w:w="1889"/>
        <w:gridCol w:w="1137"/>
        <w:gridCol w:w="1756"/>
        <w:gridCol w:w="1018"/>
        <w:gridCol w:w="1776"/>
        <w:gridCol w:w="1018"/>
      </w:tblGrid>
      <w:tr>
        <w:trPr>
          <w:trHeight w:val="1305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подушего финансирования дошкольных организаций в месяц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(в тенге)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26272,0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26272,0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