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9fc79" w14:textId="679f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24 декабря 2014 года № 5С-34-2 "О бюджете Жаксынского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декабря 2015 года № 5С-45-2. Зарегистрировано Департаментом юстиции Акмолинской области 30 декабря 2015 года № 5161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«О бюджете Жаксынского района на 2015-2017 годы» от 24 декабря 2014 года № 5С-34-2 (зарегистрировано в Реестре государственной регистрации нормативных правовых актов № 4569, опубликовано 19 января 2015 года в районной газете «Жаксынский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района на 2015-2017 годы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2268930,2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512792,5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10909,9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6266,8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1738961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2314211,3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11471,8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12312,2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-56752,9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- 56752,9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Т.Дивак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Б.Джанадилов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Жаксынского района                    К.Суюндиков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«25» 12 2015 год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5С-45-2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72"/>
        <w:gridCol w:w="863"/>
        <w:gridCol w:w="9212"/>
        <w:gridCol w:w="2457"/>
      </w:tblGrid>
      <w:tr>
        <w:trPr>
          <w:trHeight w:val="1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2015 год</w:t>
            </w:r>
          </w:p>
        </w:tc>
      </w:tr>
      <w:tr>
        <w:trPr>
          <w:trHeight w:val="1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2268930,2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512792,5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21220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179139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226540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83915,5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75649,5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10909,9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3239,5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78,3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194,4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6266,8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3120,8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3146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  <w:tr>
        <w:trPr>
          <w:trHeight w:val="3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1738961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8"/>
        <w:gridCol w:w="815"/>
        <w:gridCol w:w="752"/>
        <w:gridCol w:w="9071"/>
        <w:gridCol w:w="248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2015 год</w:t>
            </w:r>
          </w:p>
        </w:tc>
      </w:tr>
      <w:tr>
        <w:trPr>
          <w:trHeight w:val="7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ЗАТРАТЫ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2314211,3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222198,5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122262,3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119339,3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20060,4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19186,3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22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1450499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9650,2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1236285,2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16690,3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38044,5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49137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17249,4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13021</w:t>
            </w:r>
          </w:p>
        </w:tc>
      </w:tr>
      <w:tr>
        <w:trPr>
          <w:trHeight w:val="5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28182,4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128064,9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109526,5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20084,1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детей–инвалидов, воспитывающихся и обучающихся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1740,1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</w:t>
            </w:r>
          </w:p>
        </w:tc>
      </w:tr>
      <w:tr>
        <w:trPr>
          <w:trHeight w:val="40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18538,4</w:t>
            </w:r>
          </w:p>
        </w:tc>
      </w:tr>
      <w:tr>
        <w:trPr>
          <w:trHeight w:val="28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139258,6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 и (или) строительство, реконструкция жилья коммунального жилищного фонда 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59847,3</w:t>
            </w:r>
          </w:p>
        </w:tc>
      </w:tr>
      <w:tr>
        <w:trPr>
          <w:trHeight w:val="5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22039,3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4993,9</w:t>
            </w:r>
          </w:p>
        </w:tc>
      </w:tr>
      <w:tr>
        <w:trPr>
          <w:trHeight w:val="36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3327,1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3396,1</w:t>
            </w:r>
          </w:p>
        </w:tc>
      </w:tr>
      <w:tr>
        <w:trPr>
          <w:trHeight w:val="21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14168,6</w:t>
            </w:r>
          </w:p>
        </w:tc>
      </w:tr>
      <w:tr>
        <w:trPr>
          <w:trHeight w:val="24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26781,5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Дорожной карте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занятости 2020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1182,9</w:t>
            </w:r>
          </w:p>
        </w:tc>
      </w:tr>
      <w:tr>
        <w:trPr>
          <w:trHeight w:val="16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116709,5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88511,3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4552,5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47370,7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23337,7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7973,4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71246,5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12838,7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7241,8</w:t>
            </w:r>
          </w:p>
        </w:tc>
      </w:tr>
      <w:tr>
        <w:trPr>
          <w:trHeight w:val="25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9943,2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107286,6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96636,6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"Развитие регионов"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18555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135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36302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11471,8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12312,2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-56752,9</w:t>
            </w:r>
          </w:p>
        </w:tc>
      </w:tr>
      <w:tr>
        <w:trPr>
          <w:trHeight w:val="30" w:hRule="atLeast"/>
        </w:trPr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</w:p>
        </w:tc>
        <w:tc>
          <w:tcPr>
            <w:tcW w:w="2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56752,9</w:t>
            </w:r>
          </w:p>
        </w:tc>
      </w:tr>
    </w:tbl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5С-45-2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bookmarkStart w:name="z1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республиканского бюджета на 2015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4"/>
        <w:gridCol w:w="2486"/>
      </w:tblGrid>
      <w:tr>
        <w:trPr>
          <w:trHeight w:val="255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207905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184121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68105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42090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учителям, прошедшим повышение квалификации по трехуровневой системе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93863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18886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Отечественой войне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5545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по регистрации актов гражданского состояния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агропромышленного комплекса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3267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  <w:tr>
        <w:trPr>
          <w:trHeight w:val="30" w:hRule="atLeast"/>
        </w:trPr>
        <w:tc>
          <w:tcPr>
            <w:tcW w:w="1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23784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25 декабря 2015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5С-45-2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Жаксынского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24 декабря 2014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года № 5С-34-2   </w:t>
      </w:r>
    </w:p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бюджетам районов (городов областного значения)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2"/>
        <w:gridCol w:w="2528"/>
      </w:tblGrid>
      <w:tr>
        <w:trPr>
          <w:trHeight w:val="22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85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34184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санитарного убоя мелкий рогатый скот больных брузелезом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15690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воспитателям, в связи с передачей расходов на нижестоящий уровень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11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