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095" w14:textId="6e1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2014 года № 5С-34-2 "О бюджете Жаксынского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ноября 2015 года № 5ВС-44-1. Зарегистрировано Департаментом юстиции Акмолинской области 27 ноября 2015 года № 5087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2015-2017 годы» от 24 декабря 2014 года № 5С-34-2 (зарегистрировано в Реестре государственной регистрации нормативных правовых актов № 4569, опубликовано 19 января 2015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2271166,2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6266,8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1741197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2316447,3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- 56752,9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«11» 11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5ВС–44-1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44"/>
        <w:gridCol w:w="693"/>
        <w:gridCol w:w="9511"/>
        <w:gridCol w:w="245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2271166,2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53"/>
        <w:gridCol w:w="753"/>
        <w:gridCol w:w="914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111698,5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71310,5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-56752,9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56752,9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5ВС-44-1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6"/>
        <w:gridCol w:w="2494"/>
      </w:tblGrid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210077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186293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68105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Отечественой войне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