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e48f" w14:textId="3b8e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2014 года № 5С-34-2 "О бюджете Жаксынского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14 октября 2015 года № 5ВС-43-1. Зарегистрировано Департаментом юстиции Акмолинской области 27 октября 2015 года № 5028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2015-2017 годы» от 24 декабря 2014 года № 5С-34-2 (зарегистрировано в Реестре государственной регистрации нормативных правовых актов № 4569, опубликовано 19 января 2015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2270259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512792,5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10908,7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6266,8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1740291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2315540,1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17649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-62930,1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- 62930,1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«14» 10 2015 год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5ВС-43-1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5С-34-2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753"/>
        <w:gridCol w:w="8555"/>
        <w:gridCol w:w="2996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2015 год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2270259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512792,5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183382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83915,5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75649,5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6266,8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1740291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1740291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12"/>
        <w:gridCol w:w="797"/>
        <w:gridCol w:w="8463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2015 год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2315540,1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119339,3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1236285,2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49137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129950,9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18538,4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139258,6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55579,2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3396,1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14168,6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116709,5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88511,3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71310,5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107286,6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96636,6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96636,6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-62930,1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62930,1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5ВС-43-1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5С-34-2   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2"/>
        <w:gridCol w:w="2998"/>
      </w:tblGrid>
      <w:tr>
        <w:trPr>
          <w:trHeight w:val="225" w:hRule="atLeast"/>
        </w:trPr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107048</w:t>
            </w:r>
          </w:p>
        </w:tc>
      </w:tr>
      <w:tr>
        <w:trPr>
          <w:trHeight w:val="30" w:hRule="atLeast"/>
        </w:trPr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107048</w:t>
            </w:r>
          </w:p>
        </w:tc>
      </w:tr>
      <w:tr>
        <w:trPr>
          <w:trHeight w:val="30" w:hRule="atLeast"/>
        </w:trPr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34408</w:t>
            </w:r>
          </w:p>
        </w:tc>
      </w:tr>
      <w:tr>
        <w:trPr>
          <w:trHeight w:val="30" w:hRule="atLeast"/>
        </w:trPr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санитарного убоя мелкий рогатый скот больных брузелезом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30" w:hRule="atLeast"/>
        </w:trPr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воспитателям, в связи с передачей расходов на нижестоящий уровень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0" w:hRule="atLeast"/>
        </w:trPr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" w:hRule="atLeast"/>
        </w:trPr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5ВС-43-1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5С-34-2   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сел, сельских округов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90"/>
        <w:gridCol w:w="774"/>
        <w:gridCol w:w="8683"/>
        <w:gridCol w:w="29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2015 год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173506,6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33713,2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9769,3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9918,3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19463,2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селе Киевское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8997,5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6523,5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6008,6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9308,8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7126,8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8233,3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1414,3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9176,8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