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d39c6" w14:textId="8cd39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Жаксынского района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5 мая 2015 года № 5ВС-39-3. Зарегистрировано Департаментом юстиции Акмолинской области 27 мая 2015 года № 4811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февраля 2015 года № 99 «О внесении изменений в постановление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пункты»,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размеры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Жаксынского района                    К.Суюндиков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«5» 05 2015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