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36f7" w14:textId="e943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Жаксынского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22 апреля 2015 года № а-3/93. Зарегистрировано Департаментом юстиции Акмолинской области 21 мая 2015 года № 4803. Утратило силу постановлением акимата Жаксынского района Акмолинской области от 19 апреля 2016 года № а-3/88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Жаксынского района Акмолинской области от 19.04.2016 </w:t>
      </w:r>
      <w:r>
        <w:rPr>
          <w:rFonts w:ascii="Times New Roman"/>
          <w:b w:val="false"/>
          <w:i w:val="false"/>
          <w:color w:val="ff0000"/>
          <w:sz w:val="28"/>
        </w:rPr>
        <w:t>№ а-3/88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Жаксынского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Жаксынского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04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а-3/93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ветеринарии Жаксынского района"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Жаксынского района" является государственным органом Республики Казахстан, осуществляющим функции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Жаксынского района"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предприятие на праве хозяйственного ведения "Жақсы мал дәрігер қызметі" при акимате Жаксынского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 Жаксынского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 и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Жаксынского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Жаксынского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Жаксынского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Жаксынского района" по вопросам своей компетенции, в установленном законодательством порядке принимает решения, оформляемые приказами руководителя государственного учреждения "Отдел ветеринарии Жаксынского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Жаксынского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"Отдел ветеринарии Жаксынского района" - 021000, Республика Казахстан, Акмолинская область, Жаксынский район, село Жаксы, улица Ленина,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учреждения-государственное учреждение "Отдел ветеринарии Жаксынского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Жаксынского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Жаксынского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Жаксынского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Жаксынского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ветеринарии Жаксынского района"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"Отдел ветеринарии Жаксынского района" осуществляет государственную политику в области ветеринарии, в целях охраны здоровья населения от болезней общих для человека и животных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охрана территории Республики Казахстан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предупреждение и ликвидация загрязнения окружающей среды при осуществлении физическими и юридическими лицами деятельности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функции государственного учреждения "Отдел ветеринарии Жаксынского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ведения, свода, анализа ветеринарного учета и отчетности и представление их в уполномоченный орган области в порядке, установленном законодательством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проведения мероприятий по идентификации сельскохозяйственных животных и ведение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проведение просветительской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государственной комиссии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строительства скотомогильников (биотермических ям) и обеспечивание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услуг по искусственному осеменению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для 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содержание скотомогильников (биотермических ям), убойных площадок (площадок по убою сельскохозяйственных животных), строительство которых организовано местным исполнительным органом Жаксынского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отлов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базы данных по идентификации сельскохозяйственных животных и выдачи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услуг по транспортировке больных животных на санитарный убой.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предложений в местный исполнительный орган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предложений в местный исполнительный орган по перечню энзоотических болезней животных, профилактика и диагностика которых осуществляется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ветеринарии Жаксынского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ветеринарии Жаксынского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ветеринарии Жаксынского района" назначается на должность и освобождается от должности акимом Жаксынского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"Отдел ветеринарии Жаксынского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определяет функциональные обязанности и полномочия должностных лиц государственного учреждения "Отдел ветеринарии Жаксынского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законодательством Республики Казахстан назначает на должности и освобождает от должностей работников государственного учреждения "Отдел ветеринарии Жаксынского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утверждает регламент работы государственного учреждения "Отдел ветеринарии Жаксынского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установленном законодательством порядке налагает дисциплинарные взыскания на сотрудников государственного учреждения "Отдел ветеринарии Жаксынского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подписывает приказы государственного учреждения "Отдел ветеринарии Жаксынского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представляет государственное учреждение "Отдел ветеринарии Жаксынского района" во всех государственных учреждениях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ветеринарии Жаксынского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ветеринарии Жаксынского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ветеринарии Жаксынского района" относится к коммунальной собственности Жаксынского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ветеринарии Жаксынского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ветеринарии Жаксынского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 "Отдел ветеринарии Жаксынского района" и его ведомств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коммунальное предприятие на праве хозяйственного ведения "Жақсы мал дәрігер қызметі" при акимате Жаксынского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Перечень территориальных органов, находящихся в ведении государственного учреждения "Отдел ветеринарии Жаксынского района"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Ветеринарный пункт села Белагаш;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Ветеринарный пункт Беловодского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Ветеринарный пункт Жана-Кийминского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Ветеринарный пункт Запорожского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Ветеринарный пункт Ишимского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Ветеринарный пункт Калининского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Ветеринарный пункт Кайрактинского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Ветеринарный пункт села Киевское;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Ветеринарный пункт Кызылсайского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Ветеринарный пункт Новокиенского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Ветеринарный пункт села Подгорное;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Ветеринарный пункт Тарасовского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Ветеринарный пункт Терсаканского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