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3df40" w14:textId="ce3df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спроса и предложения на общественные работы, утверждении перечня организаций, видов, объемов и конкретных условий общественных работ, размеров оплаты труда участников и источников их финансирования по Жаркаинскому району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Жаркаинского района Акмолинской области от 18 декабря 2015 года № А-12/340. Зарегистрировано Департаментом юстиции Акмолинской области 13 января 2016 года № 5200. Утратило силу постановлением акимата Жаркаинского района Акмолинской области от 11 апреля 2016 года № А-4/119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Жаркаинского района Акмолинской области от 11.04.2016 </w:t>
      </w:r>
      <w:r>
        <w:rPr>
          <w:rFonts w:ascii="Times New Roman"/>
          <w:b w:val="false"/>
          <w:i w:val="false"/>
          <w:color w:val="ff0000"/>
          <w:sz w:val="28"/>
        </w:rPr>
        <w:t>№ А-4/119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спрос и предложение на общественные работы по Жаркаинскому району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и конкретные условия общественных работ, размеры оплаты труда участников и источники их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Альжанова А.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Жаркаинского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12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А-12/340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Спрос и предложение на общественные работы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3"/>
        <w:gridCol w:w="5655"/>
        <w:gridCol w:w="2071"/>
        <w:gridCol w:w="2071"/>
      </w:tblGrid>
      <w:tr>
        <w:trPr>
          <w:trHeight w:val="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Державинска"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"Коммунсервис"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Гастелло Жаркаинского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Пятигорское Жаркаинского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Тассуат Жаркаинского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Львовское Жаркаинского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Валихановского сельского округа Жаркаинского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Отрадного сельского округа Жаркаинского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Нахимовского сельского округа Жаркаинского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Бирсуат Жаркаинского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Далабай Жаркаинского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Кумсуат Жаркаинского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Пригородное Жаркаинского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Жанадалинского сельского округа Жаркаинского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Тасоткель Жаркаинского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Ушкарасу Жаркаинского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Шойындыколь Жаркаинского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Костычевского сельского округа Жаркаинского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12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 -12/340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 условия общественных работ, размеры оплаты труда участников и источники их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0"/>
        <w:gridCol w:w="2441"/>
        <w:gridCol w:w="3142"/>
        <w:gridCol w:w="2759"/>
        <w:gridCol w:w="1832"/>
        <w:gridCol w:w="710"/>
        <w:gridCol w:w="336"/>
      </w:tblGrid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Державинска"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оформлении социальных карт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Подворный обход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4.Оказание помощи в технической обработке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"Коммунсервис"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1.Оказание помощи в проведении работы по благоустройству и очистки территории, озеленении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2.Оказание помощи в очистке дорожных покрытий от снега,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благоустройстве улиц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косметическом ремонте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Гастелло Жаркаинского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очистки территории, озеленении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по содержанию в надлежащем состоянии кладбищ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Подворный обход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Пятигорское Жаркаинского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очистки территории, озеленении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Тассуат Жаркаинского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очистки территории, озеленении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косметическом ремонте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Львовское Жаркаинского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очистки территории, озеленении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косметическом ремонте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Валихановского сельского округа Жаркаинского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очистки территории, озеленении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косметическом ремонте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технической обработке документаций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Подворный обход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двора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очистке дорожных покрытий от снега,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Отрадного сельского округа Жаркаинского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очистки территории, озеленении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косметическом ремонте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Нахимовского сельского округа Жаркаинского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очистки территории, озеленении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Оказание помощи в косметическом ремонте зданий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Бирсуат Жаркаинского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очистки территории, озеленении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косметическом ремонте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Далабай Жаркаинского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очистки территории, озеленении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косметическом ремонте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Кумсуат Жаркаинского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очистки территории, озеленении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по содержанию в надлежащем состоянии кладбищ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косметическом ремонте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Пригородное Жаркаинского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очистки территории, озеленении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2.Оказание помощи в очистке дорожных покрытий от снега,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по содержанию в надлежащем состоянии кладбищ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косметическом ремонте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оформлении социальных карт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Жанадалинского сельского округа Жаркаинского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оформлении социальных карт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проведении работы по благоустройству и очистке территории, озеленении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по содержанию в надлежащем состоянии кладбищ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косметическом ремонте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Подворный обход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двора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Тасоткель Жаркаинского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очистки территории, озеленении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по содержанию в надлежащем состоянии кладбищ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косметическом ремонте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очистке дорожных покрытий от снега,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5.Оказание помощи в технической обработке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Ушкарасу Жаркаинского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очистки территории, озеленении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по содержанию в надлежащем состоянии кладбищ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косметическом ремонте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Подворный обход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Шойындыколь Жаркаинского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очистки территории, озеленении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косметическом ремонте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Костычевского сельского округа Жаркаинского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очистки территории, озеленении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по содержанию в надлежащем состоянии кладбищ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косметическом ремонте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