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e2c8" w14:textId="230e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22 декабря 2014 года № 5С-39/2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22 декабря 2015 года № 5С-46/2. Зарегистрировано Департаментом юстиции Акмолинской области 29 декабря 2015 года № 5154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 районном бюджете на 2015-2017 годы» от 22 декабря 2014 года № 5С-39/2 (зарегистрировано в Реестре государственной регистрации нормативных правовых актов № 4574, опубликовано 16 января 2015 года в районной газете «Жарқайың тынысы», 16 января 2015 года в районной газете «Целинное знамя»)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годы, согласно приложениям 1, 2,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- 2 237 918,1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- 327 203,0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- 7 173,0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- 25 010,0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- 1 878 532,1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- 2 256 053,9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- 7866,0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- 8 919,0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- 1 053,0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-26 001,8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26 001,8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С.Оспан-Улы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Жаркаинского района                   А.Уисимбаев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22.12.2015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5С-46/2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5С-39/2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751"/>
        <w:gridCol w:w="8825"/>
        <w:gridCol w:w="243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  тысяч тенге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2 237 918,1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327 203,0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145 418,0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145 418,0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108 229,0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57 107,0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9 920,0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29 202,0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55 474,0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39 422,0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12 128,0</w:t>
            </w:r>
          </w:p>
        </w:tc>
      </w:tr>
      <w:tr>
        <w:trPr>
          <w:trHeight w:val="11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5 196,0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16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19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25 010,0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23 653,0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22 395,0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1 878 532,1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1 878 532,1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1 878 532,1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56"/>
        <w:gridCol w:w="819"/>
        <w:gridCol w:w="8795"/>
        <w:gridCol w:w="243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2 256 053,9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247 080,9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14 030,4</w:t>
            </w:r>
          </w:p>
        </w:tc>
      </w:tr>
      <w:tr>
        <w:trPr>
          <w:trHeight w:val="8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14 030,4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63 431,7</w:t>
            </w:r>
          </w:p>
        </w:tc>
      </w:tr>
      <w:tr>
        <w:trPr>
          <w:trHeight w:val="7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62 988,7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8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132 622,4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132 622,4</w:t>
            </w:r>
          </w:p>
        </w:tc>
      </w:tr>
      <w:tr>
        <w:trPr>
          <w:trHeight w:val="6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21 316,4</w:t>
            </w:r>
          </w:p>
        </w:tc>
      </w:tr>
      <w:tr>
        <w:trPr>
          <w:trHeight w:val="15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20 743,1</w:t>
            </w:r>
          </w:p>
        </w:tc>
      </w:tr>
      <w:tr>
        <w:trPr>
          <w:trHeight w:val="4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396,7</w:t>
            </w:r>
          </w:p>
        </w:tc>
      </w:tr>
      <w:tr>
        <w:trPr>
          <w:trHeight w:val="4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176,6</w:t>
            </w:r>
          </w:p>
        </w:tc>
      </w:tr>
      <w:tr>
        <w:trPr>
          <w:trHeight w:val="11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10 956,0</w:t>
            </w:r>
          </w:p>
        </w:tc>
      </w:tr>
      <w:tr>
        <w:trPr>
          <w:trHeight w:val="12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8 501,0</w:t>
            </w:r>
          </w:p>
        </w:tc>
      </w:tr>
      <w:tr>
        <w:trPr>
          <w:trHeight w:val="4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2 455,0</w:t>
            </w:r>
          </w:p>
        </w:tc>
      </w:tr>
      <w:tr>
        <w:trPr>
          <w:trHeight w:val="7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9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4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4 639,3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4 639,3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3131,0</w:t>
            </w:r>
          </w:p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1 508,3</w:t>
            </w:r>
          </w:p>
        </w:tc>
      </w:tr>
      <w:tr>
        <w:trPr>
          <w:trHeight w:val="8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11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4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1 260 162,3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1 241 093,5</w:t>
            </w:r>
          </w:p>
        </w:tc>
      </w:tr>
      <w:tr>
        <w:trPr>
          <w:trHeight w:val="8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12 388,2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960 927,8</w:t>
            </w:r>
          </w:p>
        </w:tc>
      </w:tr>
      <w:tr>
        <w:trPr>
          <w:trHeight w:val="11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11 633,5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24 587,0</w:t>
            </w:r>
          </w:p>
        </w:tc>
      </w:tr>
      <w:tr>
        <w:trPr>
          <w:trHeight w:val="7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169 080,6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12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11 912,2</w:t>
            </w:r>
          </w:p>
        </w:tc>
      </w:tr>
      <w:tr>
        <w:trPr>
          <w:trHeight w:val="7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10 967,2</w:t>
            </w:r>
          </w:p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28 805,0</w:t>
            </w:r>
          </w:p>
        </w:tc>
      </w:tr>
      <w:tr>
        <w:trPr>
          <w:trHeight w:val="7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10 696,0</w:t>
            </w:r>
          </w:p>
        </w:tc>
      </w:tr>
      <w:tr>
        <w:trPr>
          <w:trHeight w:val="7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13 612,6</w:t>
            </w:r>
          </w:p>
        </w:tc>
      </w:tr>
      <w:tr>
        <w:trPr>
          <w:trHeight w:val="4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13 612,6</w:t>
            </w:r>
          </w:p>
        </w:tc>
      </w:tr>
      <w:tr>
        <w:trPr>
          <w:trHeight w:val="4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5 456,2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5 456,2</w:t>
            </w:r>
          </w:p>
        </w:tc>
      </w:tr>
      <w:tr>
        <w:trPr>
          <w:trHeight w:val="4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70 452,3</w:t>
            </w:r>
          </w:p>
        </w:tc>
      </w:tr>
      <w:tr>
        <w:trPr>
          <w:trHeight w:val="8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70 419,3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18 385,9</w:t>
            </w:r>
          </w:p>
        </w:tc>
      </w:tr>
      <w:tr>
        <w:trPr>
          <w:trHeight w:val="4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10 292,7</w:t>
            </w:r>
          </w:p>
        </w:tc>
      </w:tr>
      <w:tr>
        <w:trPr>
          <w:trHeight w:val="4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443,1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161,5</w:t>
            </w:r>
          </w:p>
        </w:tc>
      </w:tr>
      <w:tr>
        <w:trPr>
          <w:trHeight w:val="8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9 443,0</w:t>
            </w:r>
          </w:p>
        </w:tc>
      </w:tr>
      <w:tr>
        <w:trPr>
          <w:trHeight w:val="7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362,8</w:t>
            </w:r>
          </w:p>
        </w:tc>
      </w:tr>
      <w:tr>
        <w:trPr>
          <w:trHeight w:val="7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6 910,2</w:t>
            </w:r>
          </w:p>
        </w:tc>
      </w:tr>
      <w:tr>
        <w:trPr>
          <w:trHeight w:val="5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3 983,1</w:t>
            </w:r>
          </w:p>
        </w:tc>
      </w:tr>
      <w:tr>
        <w:trPr>
          <w:trHeight w:val="15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4 157,0</w:t>
            </w:r>
          </w:p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833,6</w:t>
            </w:r>
          </w:p>
        </w:tc>
      </w:tr>
      <w:tr>
        <w:trPr>
          <w:trHeight w:val="3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6 808,5</w:t>
            </w:r>
          </w:p>
        </w:tc>
      </w:tr>
      <w:tr>
        <w:trPr>
          <w:trHeight w:val="7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1 024,9</w:t>
            </w:r>
          </w:p>
        </w:tc>
      </w:tr>
      <w:tr>
        <w:trPr>
          <w:trHeight w:val="7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7 265,0</w:t>
            </w:r>
          </w:p>
        </w:tc>
      </w:tr>
      <w:tr>
        <w:trPr>
          <w:trHeight w:val="11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372 498,3</w:t>
            </w:r>
          </w:p>
        </w:tc>
      </w:tr>
      <w:tr>
        <w:trPr>
          <w:trHeight w:val="8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10 431,7</w:t>
            </w:r>
          </w:p>
        </w:tc>
      </w:tr>
      <w:tr>
        <w:trPr>
          <w:trHeight w:val="4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8 397,7</w:t>
            </w:r>
          </w:p>
        </w:tc>
      </w:tr>
      <w:tr>
        <w:trPr>
          <w:trHeight w:val="4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1 884,0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1 188,3</w:t>
            </w:r>
          </w:p>
        </w:tc>
      </w:tr>
      <w:tr>
        <w:trPr>
          <w:trHeight w:val="9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1 188,3</w:t>
            </w:r>
          </w:p>
        </w:tc>
      </w:tr>
      <w:tr>
        <w:trPr>
          <w:trHeight w:val="4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1 682,6</w:t>
            </w:r>
          </w:p>
        </w:tc>
      </w:tr>
      <w:tr>
        <w:trPr>
          <w:trHeight w:val="6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1 682,6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224 261,5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4 681,5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3 263,7</w:t>
            </w:r>
          </w:p>
        </w:tc>
      </w:tr>
      <w:tr>
        <w:trPr>
          <w:trHeight w:val="6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198 881,9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17 434,4</w:t>
            </w:r>
          </w:p>
        </w:tc>
      </w:tr>
      <w:tr>
        <w:trPr>
          <w:trHeight w:val="11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134 934,2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3 050,0</w:t>
            </w:r>
          </w:p>
        </w:tc>
      </w:tr>
      <w:tr>
        <w:trPr>
          <w:trHeight w:val="4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52 489,1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10 489,5</w:t>
            </w:r>
          </w:p>
        </w:tc>
      </w:tr>
      <w:tr>
        <w:trPr>
          <w:trHeight w:val="4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3 342,0</w:t>
            </w:r>
          </w:p>
        </w:tc>
      </w:tr>
      <w:tr>
        <w:trPr>
          <w:trHeight w:val="4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7 915,5</w:t>
            </w:r>
          </w:p>
        </w:tc>
      </w:tr>
      <w:tr>
        <w:trPr>
          <w:trHeight w:val="7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30 670,8</w:t>
            </w:r>
          </w:p>
        </w:tc>
      </w:tr>
      <w:tr>
        <w:trPr>
          <w:trHeight w:val="4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26 977,3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135 425,7</w:t>
            </w:r>
          </w:p>
        </w:tc>
      </w:tr>
      <w:tr>
        <w:trPr>
          <w:trHeight w:val="6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74 903,3</w:t>
            </w:r>
          </w:p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6 070,0</w:t>
            </w:r>
          </w:p>
        </w:tc>
      </w:tr>
      <w:tr>
        <w:trPr>
          <w:trHeight w:val="4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41 310,0</w:t>
            </w:r>
          </w:p>
        </w:tc>
      </w:tr>
      <w:tr>
        <w:trPr>
          <w:trHeight w:val="7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20 936,5</w:t>
            </w:r>
          </w:p>
        </w:tc>
      </w:tr>
      <w:tr>
        <w:trPr>
          <w:trHeight w:val="4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6 586,8</w:t>
            </w:r>
          </w:p>
        </w:tc>
      </w:tr>
      <w:tr>
        <w:trPr>
          <w:trHeight w:val="4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32 318,8</w:t>
            </w:r>
          </w:p>
        </w:tc>
      </w:tr>
      <w:tr>
        <w:trPr>
          <w:trHeight w:val="12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7 082,0</w:t>
            </w:r>
          </w:p>
        </w:tc>
      </w:tr>
      <w:tr>
        <w:trPr>
          <w:trHeight w:val="7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5 236,8</w:t>
            </w:r>
          </w:p>
        </w:tc>
      </w:tr>
      <w:tr>
        <w:trPr>
          <w:trHeight w:val="7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28 203,6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18 873,6</w:t>
            </w:r>
          </w:p>
        </w:tc>
      </w:tr>
      <w:tr>
        <w:trPr>
          <w:trHeight w:val="7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3 847,0</w:t>
            </w:r>
          </w:p>
        </w:tc>
      </w:tr>
      <w:tr>
        <w:trPr>
          <w:trHeight w:val="11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5 483,0</w:t>
            </w:r>
          </w:p>
        </w:tc>
      </w:tr>
      <w:tr>
        <w:trPr>
          <w:trHeight w:val="11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72 624,6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5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15 776,5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15 776,5</w:t>
            </w:r>
          </w:p>
        </w:tc>
      </w:tr>
      <w:tr>
        <w:trPr>
          <w:trHeight w:val="6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8 747,0</w:t>
            </w:r>
          </w:p>
        </w:tc>
      </w:tr>
      <w:tr>
        <w:trPr>
          <w:trHeight w:val="11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7 627,0</w:t>
            </w:r>
          </w:p>
        </w:tc>
      </w:tr>
      <w:tr>
        <w:trPr>
          <w:trHeight w:val="5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5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43 976,1</w:t>
            </w:r>
          </w:p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11 455,7</w:t>
            </w:r>
          </w:p>
        </w:tc>
      </w:tr>
      <w:tr>
        <w:trPr>
          <w:trHeight w:val="4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224,4</w:t>
            </w:r>
          </w:p>
        </w:tc>
      </w:tr>
      <w:tr>
        <w:trPr>
          <w:trHeight w:val="4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2 436,0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</w:p>
        </w:tc>
      </w:tr>
      <w:tr>
        <w:trPr>
          <w:trHeight w:val="7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4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27 255,0</w:t>
            </w:r>
          </w:p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16 511,0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6 580,4</w:t>
            </w:r>
          </w:p>
        </w:tc>
      </w:tr>
      <w:tr>
        <w:trPr>
          <w:trHeight w:val="8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6 580,4</w:t>
            </w:r>
          </w:p>
        </w:tc>
      </w:tr>
      <w:tr>
        <w:trPr>
          <w:trHeight w:val="7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9 930,6</w:t>
            </w:r>
          </w:p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4 812,2</w:t>
            </w:r>
          </w:p>
        </w:tc>
      </w:tr>
      <w:tr>
        <w:trPr>
          <w:trHeight w:val="8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5 118,4</w:t>
            </w:r>
          </w:p>
        </w:tc>
      </w:tr>
      <w:tr>
        <w:trPr>
          <w:trHeight w:val="4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60 036,0</w:t>
            </w:r>
          </w:p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9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12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52 065,0</w:t>
            </w:r>
          </w:p>
        </w:tc>
      </w:tr>
      <w:tr>
        <w:trPr>
          <w:trHeight w:val="5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50 765,0</w:t>
            </w:r>
          </w:p>
        </w:tc>
      </w:tr>
      <w:tr>
        <w:trPr>
          <w:trHeight w:val="8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11 193,5</w:t>
            </w:r>
          </w:p>
        </w:tc>
      </w:tr>
      <w:tr>
        <w:trPr>
          <w:trHeight w:val="7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7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3 849,5</w:t>
            </w:r>
          </w:p>
        </w:tc>
      </w:tr>
      <w:tr>
        <w:trPr>
          <w:trHeight w:val="7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3 849,5</w:t>
            </w:r>
          </w:p>
        </w:tc>
      </w:tr>
      <w:tr>
        <w:trPr>
          <w:trHeight w:val="7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5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4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4 028,0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4 028,0</w:t>
            </w:r>
          </w:p>
        </w:tc>
      </w:tr>
      <w:tr>
        <w:trPr>
          <w:trHeight w:val="4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</w:p>
        </w:tc>
      </w:tr>
      <w:tr>
        <w:trPr>
          <w:trHeight w:val="4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7 866,0</w:t>
            </w:r>
          </w:p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7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7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5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-26 001,8</w:t>
            </w:r>
          </w:p>
        </w:tc>
      </w:tr>
      <w:tr>
        <w:trPr>
          <w:trHeight w:val="6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26 001,8</w:t>
            </w:r>
          </w:p>
        </w:tc>
      </w:tr>
      <w:tr>
        <w:trPr>
          <w:trHeight w:val="4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5С-46/2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5С-39/2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2"/>
        <w:gridCol w:w="2568"/>
      </w:tblGrid>
      <w:tr>
        <w:trPr>
          <w:trHeight w:val="76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328 533,9</w:t>
            </w:r>
          </w:p>
        </w:tc>
      </w:tr>
      <w:tr>
        <w:trPr>
          <w:trHeight w:val="46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152 085,9</w:t>
            </w:r>
          </w:p>
        </w:tc>
      </w:tr>
      <w:tr>
        <w:trPr>
          <w:trHeight w:val="52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83 441,0</w:t>
            </w:r>
          </w:p>
        </w:tc>
      </w:tr>
      <w:tr>
        <w:trPr>
          <w:trHeight w:val="52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13 513,9</w:t>
            </w:r>
          </w:p>
        </w:tc>
      </w:tr>
      <w:tr>
        <w:trPr>
          <w:trHeight w:val="52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</w:p>
        </w:tc>
      </w:tr>
      <w:tr>
        <w:trPr>
          <w:trHeight w:val="52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1 024,9</w:t>
            </w:r>
          </w:p>
        </w:tc>
      </w:tr>
      <w:tr>
        <w:trPr>
          <w:trHeight w:val="81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5 540,0</w:t>
            </w:r>
          </w:p>
        </w:tc>
      </w:tr>
      <w:tr>
        <w:trPr>
          <w:trHeight w:val="81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45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51 831,0</w:t>
            </w:r>
          </w:p>
        </w:tc>
      </w:tr>
      <w:tr>
        <w:trPr>
          <w:trHeight w:val="79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27 319,0</w:t>
            </w:r>
          </w:p>
        </w:tc>
      </w:tr>
      <w:tr>
        <w:trPr>
          <w:trHeight w:val="82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24 512,0</w:t>
            </w:r>
          </w:p>
        </w:tc>
      </w:tr>
      <w:tr>
        <w:trPr>
          <w:trHeight w:val="52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82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43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72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49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49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61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48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9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5С-46/2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5С-39/2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села, сельских округов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012"/>
        <w:gridCol w:w="842"/>
        <w:gridCol w:w="8213"/>
        <w:gridCol w:w="2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132 622,4</w:t>
            </w:r>
          </w:p>
        </w:tc>
      </w:tr>
      <w:tr>
        <w:trPr>
          <w:trHeight w:val="88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132 622,4</w:t>
            </w:r>
          </w:p>
        </w:tc>
      </w:tr>
      <w:tr>
        <w:trPr>
          <w:trHeight w:val="79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132 622,4</w:t>
            </w:r>
          </w:p>
        </w:tc>
      </w:tr>
      <w:tr>
        <w:trPr>
          <w:trHeight w:val="5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17 936,9</w:t>
            </w:r>
          </w:p>
        </w:tc>
      </w:tr>
      <w:tr>
        <w:trPr>
          <w:trHeight w:val="78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7 879,8</w:t>
            </w:r>
          </w:p>
        </w:tc>
      </w:tr>
      <w:tr>
        <w:trPr>
          <w:trHeight w:val="5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7 576,2</w:t>
            </w:r>
          </w:p>
        </w:tc>
      </w:tr>
      <w:tr>
        <w:trPr>
          <w:trHeight w:val="60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7 341,1</w:t>
            </w:r>
          </w:p>
        </w:tc>
      </w:tr>
      <w:tr>
        <w:trPr>
          <w:trHeight w:val="54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6 509,7</w:t>
            </w:r>
          </w:p>
        </w:tc>
      </w:tr>
      <w:tr>
        <w:trPr>
          <w:trHeight w:val="81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11 282,0</w:t>
            </w:r>
          </w:p>
        </w:tc>
      </w:tr>
      <w:tr>
        <w:trPr>
          <w:trHeight w:val="3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7 301,0</w:t>
            </w:r>
          </w:p>
        </w:tc>
      </w:tr>
      <w:tr>
        <w:trPr>
          <w:trHeight w:val="5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7 162,0</w:t>
            </w:r>
          </w:p>
        </w:tc>
      </w:tr>
      <w:tr>
        <w:trPr>
          <w:trHeight w:val="60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6 843,1</w:t>
            </w:r>
          </w:p>
        </w:tc>
      </w:tr>
      <w:tr>
        <w:trPr>
          <w:trHeight w:val="54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6 631,0</w:t>
            </w:r>
          </w:p>
        </w:tc>
      </w:tr>
      <w:tr>
        <w:trPr>
          <w:trHeight w:val="49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6 001,0</w:t>
            </w:r>
          </w:p>
        </w:tc>
      </w:tr>
      <w:tr>
        <w:trPr>
          <w:trHeight w:val="5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</w:tr>
      <w:tr>
        <w:trPr>
          <w:trHeight w:val="5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7 493,8</w:t>
            </w:r>
          </w:p>
        </w:tc>
      </w:tr>
      <w:tr>
        <w:trPr>
          <w:trHeight w:val="48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6 770,0</w:t>
            </w:r>
          </w:p>
        </w:tc>
      </w:tr>
      <w:tr>
        <w:trPr>
          <w:trHeight w:val="51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6 199,8</w:t>
            </w:r>
          </w:p>
        </w:tc>
      </w:tr>
      <w:tr>
        <w:trPr>
          <w:trHeight w:val="58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5 884,0</w:t>
            </w:r>
          </w:p>
        </w:tc>
      </w:tr>
      <w:tr>
        <w:trPr>
          <w:trHeight w:val="5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6 571,0</w:t>
            </w:r>
          </w:p>
        </w:tc>
      </w:tr>
      <w:tr>
        <w:trPr>
          <w:trHeight w:val="42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10 431,7</w:t>
            </w:r>
          </w:p>
        </w:tc>
      </w:tr>
      <w:tr>
        <w:trPr>
          <w:trHeight w:val="8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10 431,7</w:t>
            </w:r>
          </w:p>
        </w:tc>
      </w:tr>
      <w:tr>
        <w:trPr>
          <w:trHeight w:val="49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8 397,7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7 855,7</w:t>
            </w:r>
          </w:p>
        </w:tc>
      </w:tr>
      <w:tr>
        <w:trPr>
          <w:trHeight w:val="3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2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0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40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58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8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1 884,0</w:t>
            </w:r>
          </w:p>
        </w:tc>
      </w:tr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1 884,0</w:t>
            </w:r>
          </w:p>
        </w:tc>
      </w:tr>
      <w:tr>
        <w:trPr>
          <w:trHeight w:val="46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8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90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43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5 956,0</w:t>
            </w:r>
          </w:p>
        </w:tc>
      </w:tr>
      <w:tr>
        <w:trPr>
          <w:trHeight w:val="8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42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5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40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8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84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