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3ef" w14:textId="8527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ноября 2015 года № 5С-45/5. Зарегистрировано Департаментом юстиции Акмолинской области 9 декабря 2015 года № 5113. Утратило силу решением Жаркаинского районного маслихата Акмолинской области от 15 января 2016 года № 5С-47/3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методикой ежегодной оценки деятельности административных государственных служащих корпуса «Б»,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Жаркаинского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2015 года № 5С-45/5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Жаркаинского районного маслихата»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(далее - Методика) государственного учреждения «Аппарат Жаркаинского районного маслихата» (далее - Аппарат районного маслихата)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методикой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государственного учреждения «Аппарат Жаркаинского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государственный служащий, в функциональные обязанности которого входят вопросы кадровой службы.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служащих,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 = b + c 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государственном учреждении «Аппарат Жаркаинского районного маслихата».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Жаркаинского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маслихата»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7370"/>
        <w:gridCol w:w="2972"/>
        <w:gridCol w:w="2015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0"/>
        <w:gridCol w:w="5980"/>
      </w:tblGrid>
      <w:tr>
        <w:trPr>
          <w:trHeight w:val="30" w:hRule="atLeast"/>
        </w:trPr>
        <w:tc>
          <w:tcPr>
            <w:tcW w:w="7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Жаркаинского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маслихата»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7328"/>
        <w:gridCol w:w="2556"/>
        <w:gridCol w:w="2286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Жаркаинского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маслихата»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411"/>
        <w:gridCol w:w="4475"/>
        <w:gridCol w:w="2974"/>
        <w:gridCol w:w="2684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 служащего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