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0e20" w14:textId="30c0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2014 года № 5С-39/2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6 ноября 2015 года № 5С-44/2. Зарегистрировано Департаментом юстиции Акмолинской области 17 ноября 2015 года № 5049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2015-2017 годы» от 22 декабря 2014 года № 5С-39/2 (зарегистрировано в Реестре государственной регистрации нормативных правовых актов № 4574, опубликовано 16 января 2015 года в районной газете «Жарқайың тынысы», 16 января 2015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2,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- 2 242 741,1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- 327 203,0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- 25 010,0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- 1 883 355,1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- 2 260 876,9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-26 001,8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- 26 001,8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Жаркаинского района                  Д.Шакиров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06.11.2015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2015 года № 5С-44/2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5С-39/2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321"/>
        <w:gridCol w:w="9574"/>
        <w:gridCol w:w="253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2 242 741,1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108 229,0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57 107,0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9 920,0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55 474,0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39 422,0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12 128,0</w:t>
            </w:r>
          </w:p>
        </w:tc>
      </w:tr>
      <w:tr>
        <w:trPr>
          <w:trHeight w:val="11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5 198,0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5 196,0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16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25 010,0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22 395,0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1 883 355,1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1 883 355,1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1 883 355,1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1"/>
        <w:gridCol w:w="531"/>
        <w:gridCol w:w="9434"/>
        <w:gridCol w:w="2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2 260 876,9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247 416,2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63 442,7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62 999,7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21 327,3</w:t>
            </w:r>
          </w:p>
        </w:tc>
      </w:tr>
      <w:tr>
        <w:trPr>
          <w:trHeight w:val="15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</w:p>
        </w:tc>
      </w:tr>
      <w:tr>
        <w:trPr>
          <w:trHeight w:val="11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</w:tr>
      <w:tr>
        <w:trPr>
          <w:trHeight w:val="12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1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1 263 343,6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1 244 189,4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12 391,0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962 612,7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169 207,0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11 912,2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30 005,0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71 026,4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70 993,4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18 788,2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10 292,7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3 983,1</w:t>
            </w:r>
          </w:p>
        </w:tc>
      </w:tr>
      <w:tr>
        <w:trPr>
          <w:trHeight w:val="15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833,6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6 808,5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7 341,0</w:t>
            </w:r>
          </w:p>
        </w:tc>
      </w:tr>
      <w:tr>
        <w:trPr>
          <w:trHeight w:val="11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372 498,3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224 261,5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4 681,5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3 263,7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198 881,9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17 434,4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134 934,2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52 489,1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10 489,5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7 915,5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30 670,8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136 115,8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75 302,8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41 591,0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6 586,8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32 349,0</w:t>
            </w:r>
          </w:p>
        </w:tc>
      </w:tr>
      <w:tr>
        <w:trPr>
          <w:trHeight w:val="12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19 134,0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1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72 647,0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1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11 473,6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9 950,4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60 036,0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11 193,5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2015 года № 5С-44/2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5С-39/2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7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333 356,9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156 908,9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13 939,9</w:t>
            </w:r>
          </w:p>
        </w:tc>
      </w:tr>
      <w:tr>
        <w:trPr>
          <w:trHeight w:val="5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8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53 031,0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7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2015 года № 5С-44/2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5С-39/2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192 164,2</w:t>
            </w:r>
          </w:p>
        </w:tc>
      </w:tr>
      <w:tr>
        <w:trPr>
          <w:trHeight w:val="4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113 700,5</w:t>
            </w:r>
          </w:p>
        </w:tc>
      </w:tr>
      <w:tr>
        <w:trPr>
          <w:trHeight w:val="3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11 399,5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5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78 463,7</w:t>
            </w:r>
          </w:p>
        </w:tc>
      </w:tr>
      <w:tr>
        <w:trPr>
          <w:trHeight w:val="4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5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51 486,4</w:t>
            </w:r>
          </w:p>
        </w:tc>
      </w:tr>
      <w:tr>
        <w:trPr>
          <w:trHeight w:val="6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26 308,4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4 479,9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3 263,7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17 434,4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2015 года № 5С-44/2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5С-39/2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26"/>
        <w:gridCol w:w="732"/>
        <w:gridCol w:w="9190"/>
        <w:gridCol w:w="2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132 932,2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17 942,0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7 881,9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7 576,2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6 512,0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7 530,0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7 855,7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