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5ed0" w14:textId="7205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размера оказания жилищной помощи малообеспеченным семьям (гражданам) проживающим в Жаркаинском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30 марта 2015 года № 5С-40/5. Зарегистрировано Департаментом юстиции Акмолинской области 20 апреля 2015 года № 4758. Утратило силу решением Жаркаинского районного маслихата Акмолинской области от 24 декабря 2018 года № 6С-33/3</w:t>
      </w:r>
    </w:p>
    <w:p>
      <w:pPr>
        <w:spacing w:after="0"/>
        <w:ind w:left="0"/>
        <w:jc w:val="both"/>
      </w:pPr>
      <w:r>
        <w:rPr>
          <w:rFonts w:ascii="Times New Roman"/>
          <w:b w:val="false"/>
          <w:i w:val="false"/>
          <w:color w:val="ff0000"/>
          <w:sz w:val="28"/>
        </w:rPr>
        <w:t xml:space="preserve">
      Сноска. Утратило силу решением Жаркаинского районного маслихата Акмолинской области от 24.12.2018 </w:t>
      </w:r>
      <w:r>
        <w:rPr>
          <w:rFonts w:ascii="Times New Roman"/>
          <w:b w:val="false"/>
          <w:i w:val="false"/>
          <w:color w:val="ff0000"/>
          <w:sz w:val="28"/>
        </w:rPr>
        <w:t>№ 6С-33/3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Жаркаинский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Определить порядок и размер оказания жилищной помощи малообеспеченным семьям (гражданам) проживающим в Жаркаинском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Председатель сессии</w:t>
            </w:r>
            <w:r>
              <w:br/>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В.Виничук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Секретарь </w:t>
            </w:r>
            <w:r>
              <w:rPr>
                <w:rFonts w:ascii="Times New Roman"/>
                <w:b w:val="false"/>
                <w:i/>
                <w:color w:val="000000"/>
                <w:sz w:val="20"/>
              </w:rPr>
              <w:t>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Аким</w:t>
            </w:r>
            <w:r>
              <w:rPr>
                <w:rFonts w:ascii="Times New Roman"/>
                <w:b w:val="false"/>
                <w:i w:val="false"/>
                <w:color w:val="000000"/>
                <w:sz w:val="20"/>
              </w:rPr>
              <w:t xml:space="preserve"> </w:t>
            </w:r>
            <w:r>
              <w:rPr>
                <w:rFonts w:ascii="Times New Roman"/>
                <w:b w:val="false"/>
                <w:i/>
                <w:color w:val="000000"/>
                <w:sz w:val="20"/>
              </w:rPr>
              <w:t>Жаркаинского</w:t>
            </w:r>
            <w:r>
              <w:rPr>
                <w:rFonts w:ascii="Times New Roman"/>
                <w:b w:val="false"/>
                <w:i/>
                <w:color w:val="000000"/>
                <w:sz w:val="20"/>
              </w:rPr>
              <w:t xml:space="preserve">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А.Уисимбаев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30.03.2015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Жаркаинского районного маслихата</w:t>
            </w:r>
            <w:r>
              <w:br/>
            </w:r>
            <w:r>
              <w:rPr>
                <w:rFonts w:ascii="Times New Roman"/>
                <w:b w:val="false"/>
                <w:i w:val="false"/>
                <w:color w:val="000000"/>
                <w:sz w:val="20"/>
              </w:rPr>
              <w:t>от 30 марта 2015 года № 5С-40/5</w:t>
            </w:r>
          </w:p>
        </w:tc>
      </w:tr>
    </w:tbl>
    <w:bookmarkStart w:name="z5" w:id="3"/>
    <w:p>
      <w:pPr>
        <w:spacing w:after="0"/>
        <w:ind w:left="0"/>
        <w:jc w:val="left"/>
      </w:pPr>
      <w:r>
        <w:rPr>
          <w:rFonts w:ascii="Times New Roman"/>
          <w:b/>
          <w:i w:val="false"/>
          <w:color w:val="000000"/>
        </w:rPr>
        <w:t xml:space="preserve"> Порядок и размер оказания жилищной помощи малообеспеченным семьям (гражданам) проживающим в Жаркаинском районе</w:t>
      </w:r>
      <w:r>
        <w:br/>
      </w:r>
      <w:r>
        <w:rPr>
          <w:rFonts w:ascii="Times New Roman"/>
          <w:b/>
          <w:i w:val="false"/>
          <w:color w:val="000000"/>
        </w:rPr>
        <w:t>1. Порядок оказания жилищной помощи</w:t>
      </w:r>
    </w:p>
    <w:bookmarkEnd w:id="3"/>
    <w:bookmarkStart w:name="z7" w:id="4"/>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Жаркаинском районе.</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 Прием заявлений и выдача результатов оказания государственной услуги осуществляется согласно </w:t>
      </w:r>
      <w:r>
        <w:rPr>
          <w:rFonts w:ascii="Times New Roman"/>
          <w:b w:val="false"/>
          <w:i w:val="false"/>
          <w:color w:val="000000"/>
          <w:sz w:val="28"/>
        </w:rPr>
        <w:t>стандарту</w:t>
      </w:r>
      <w:r>
        <w:rPr>
          <w:rFonts w:ascii="Times New Roman"/>
          <w:b w:val="false"/>
          <w:i w:val="false"/>
          <w:color w:val="000000"/>
          <w:sz w:val="28"/>
        </w:rPr>
        <w:t xml:space="preserve"> государственной услуги "Назначение жилищной помощи", утвержденного приказом Министра национальной экономики Республики Казахстан от 09 апреля 2015 года № 319 "Об утверждении стандартов государственных услуг в сфере жилищно-коммунального хозяйства.</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Жаркаинского районного маслихата Акмолинской области от 18.04.2016 </w:t>
      </w:r>
      <w:r>
        <w:rPr>
          <w:rFonts w:ascii="Times New Roman"/>
          <w:b w:val="false"/>
          <w:i w:val="false"/>
          <w:color w:val="000000"/>
          <w:sz w:val="28"/>
        </w:rPr>
        <w:t>№ 6С-2/4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3. Перечень необходимых документов определяется </w:t>
      </w:r>
      <w:r>
        <w:rPr>
          <w:rFonts w:ascii="Times New Roman"/>
          <w:b w:val="false"/>
          <w:i w:val="false"/>
          <w:color w:val="000000"/>
          <w:sz w:val="28"/>
        </w:rPr>
        <w:t>пунктом 9</w:t>
      </w:r>
      <w:r>
        <w:rPr>
          <w:rFonts w:ascii="Times New Roman"/>
          <w:b w:val="false"/>
          <w:i w:val="false"/>
          <w:color w:val="000000"/>
          <w:sz w:val="28"/>
        </w:rPr>
        <w:t xml:space="preserve"> раздела 2 Стандарта.</w:t>
      </w:r>
    </w:p>
    <w:bookmarkEnd w:id="5"/>
    <w:bookmarkStart w:name="z10" w:id="6"/>
    <w:p>
      <w:pPr>
        <w:spacing w:after="0"/>
        <w:ind w:left="0"/>
        <w:jc w:val="both"/>
      </w:pPr>
      <w:r>
        <w:rPr>
          <w:rFonts w:ascii="Times New Roman"/>
          <w:b w:val="false"/>
          <w:i w:val="false"/>
          <w:color w:val="000000"/>
          <w:sz w:val="28"/>
        </w:rPr>
        <w:t>
      4. Жилищная помощь назначается ежеквартально малообеспеченным семьям (гражданам), за исключением:</w:t>
      </w:r>
    </w:p>
    <w:bookmarkEnd w:id="6"/>
    <w:p>
      <w:pPr>
        <w:spacing w:after="0"/>
        <w:ind w:left="0"/>
        <w:jc w:val="both"/>
      </w:pPr>
      <w:r>
        <w:rPr>
          <w:rFonts w:ascii="Times New Roman"/>
          <w:b w:val="false"/>
          <w:i w:val="false"/>
          <w:color w:val="000000"/>
          <w:sz w:val="28"/>
        </w:rPr>
        <w:t>
      семей (граждан), имеющих в частной собственности более одной единицы жилья или сдающих жилые помещения в наем (поднаем);</w:t>
      </w:r>
    </w:p>
    <w:p>
      <w:pPr>
        <w:spacing w:after="0"/>
        <w:ind w:left="0"/>
        <w:jc w:val="both"/>
      </w:pPr>
      <w:r>
        <w:rPr>
          <w:rFonts w:ascii="Times New Roman"/>
          <w:b w:val="false"/>
          <w:i w:val="false"/>
          <w:color w:val="000000"/>
          <w:sz w:val="28"/>
        </w:rPr>
        <w:t>
      семей (граждан), трудоспособные члены которых не работают, не учатся по очной форме обучения, не проходят срочную воинскую службу и не зарегистрированы в уполномоченном органе в качестве безработных (кроме граждан, осуществляющих уход за детьми в возрасте до 3 лет и за лицами, нуждающиеся в уходе, согласно заключению медико-социальной экспертной комиссии).</w:t>
      </w:r>
    </w:p>
    <w:p>
      <w:pPr>
        <w:spacing w:after="0"/>
        <w:ind w:left="0"/>
        <w:jc w:val="both"/>
      </w:pPr>
      <w:r>
        <w:rPr>
          <w:rFonts w:ascii="Times New Roman"/>
          <w:b w:val="false"/>
          <w:i w:val="false"/>
          <w:color w:val="000000"/>
          <w:sz w:val="28"/>
        </w:rPr>
        <w:t>
      При предоставлении заведомо недостоверных или неполных сведений, повлекших за собой назначение незаконной жилищной помощи, собственник (наниматель) возвращает незаконно полученную сумму в добровольном порядке, а в случае отказа -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Жаркаинского районного маслихата Акмолинской области от 16.05.2018 </w:t>
      </w:r>
      <w:r>
        <w:rPr>
          <w:rFonts w:ascii="Times New Roman"/>
          <w:b w:val="false"/>
          <w:i w:val="false"/>
          <w:color w:val="000000"/>
          <w:sz w:val="28"/>
        </w:rPr>
        <w:t>№ 6С-23/5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5. Назначение жилищной помощи производится на текущий квартал, при этом доходы семьи (граждан) и расходы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жилищной фонде, учитываются в среднем за истекший квартал.</w:t>
      </w:r>
    </w:p>
    <w:bookmarkEnd w:id="7"/>
    <w:bookmarkStart w:name="z12" w:id="8"/>
    <w:p>
      <w:pPr>
        <w:spacing w:after="0"/>
        <w:ind w:left="0"/>
        <w:jc w:val="both"/>
      </w:pPr>
      <w:r>
        <w:rPr>
          <w:rFonts w:ascii="Times New Roman"/>
          <w:b w:val="false"/>
          <w:i w:val="false"/>
          <w:color w:val="000000"/>
          <w:sz w:val="28"/>
        </w:rPr>
        <w:t>
      6. Финансирование выплат жилищной помощи осуществляется в пределах средств, предусмотренных районным бюджетом на соответствующий финансовый год.</w:t>
      </w:r>
    </w:p>
    <w:bookmarkEnd w:id="8"/>
    <w:bookmarkStart w:name="z13" w:id="9"/>
    <w:p>
      <w:pPr>
        <w:spacing w:after="0"/>
        <w:ind w:left="0"/>
        <w:jc w:val="both"/>
      </w:pPr>
      <w:r>
        <w:rPr>
          <w:rFonts w:ascii="Times New Roman"/>
          <w:b w:val="false"/>
          <w:i w:val="false"/>
          <w:color w:val="000000"/>
          <w:sz w:val="28"/>
        </w:rPr>
        <w:t>
      7. Выплата жилищной помощи малообеспеченным семьям (гражданам) осуществляется уполномоченным органом по заявлению получателя жилищной помощи через банки второго уровня, путем зачисления на счета получателя, поставщиков услуг, органов управления объектов кондоминиумов.</w:t>
      </w:r>
    </w:p>
    <w:bookmarkEnd w:id="9"/>
    <w:bookmarkStart w:name="z14" w:id="10"/>
    <w:p>
      <w:pPr>
        <w:spacing w:after="0"/>
        <w:ind w:left="0"/>
        <w:jc w:val="both"/>
      </w:pPr>
      <w:r>
        <w:rPr>
          <w:rFonts w:ascii="Times New Roman"/>
          <w:b w:val="false"/>
          <w:i w:val="false"/>
          <w:color w:val="000000"/>
          <w:sz w:val="28"/>
        </w:rPr>
        <w:t>
      8. Уполномоченным органов по назначению и выплате жилищной помощи определено государственное учреждение "Отдел занятости и социальных программ Жаркаинского района".</w:t>
      </w:r>
    </w:p>
    <w:bookmarkEnd w:id="10"/>
    <w:bookmarkStart w:name="z15" w:id="11"/>
    <w:p>
      <w:pPr>
        <w:spacing w:after="0"/>
        <w:ind w:left="0"/>
        <w:jc w:val="left"/>
      </w:pPr>
      <w:r>
        <w:rPr>
          <w:rFonts w:ascii="Times New Roman"/>
          <w:b/>
          <w:i w:val="false"/>
          <w:color w:val="000000"/>
        </w:rPr>
        <w:t xml:space="preserve"> 2. Размер оказания жилищной помощи</w:t>
      </w:r>
    </w:p>
    <w:bookmarkEnd w:id="11"/>
    <w:bookmarkStart w:name="z16" w:id="12"/>
    <w:p>
      <w:pPr>
        <w:spacing w:after="0"/>
        <w:ind w:left="0"/>
        <w:jc w:val="both"/>
      </w:pPr>
      <w:r>
        <w:rPr>
          <w:rFonts w:ascii="Times New Roman"/>
          <w:b w:val="false"/>
          <w:i w:val="false"/>
          <w:color w:val="000000"/>
          <w:sz w:val="28"/>
        </w:rPr>
        <w:t xml:space="preserve">
      9. Порядок исчисления совокупного дохода семьи (гражданина), претендующей на получение жилищной помощи рассчитывается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12"/>
    <w:bookmarkStart w:name="z17" w:id="13"/>
    <w:p>
      <w:pPr>
        <w:spacing w:after="0"/>
        <w:ind w:left="0"/>
        <w:jc w:val="both"/>
      </w:pPr>
      <w:r>
        <w:rPr>
          <w:rFonts w:ascii="Times New Roman"/>
          <w:b w:val="false"/>
          <w:i w:val="false"/>
          <w:color w:val="000000"/>
          <w:sz w:val="28"/>
        </w:rPr>
        <w:t>
      10. Доля предельно допустимого уровня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арендной платы за пользование жилищем, арендованным местным исполнительным органом в частном жилищном фонде, устанавливается к совокупному доходу семьи (гражданина) в размере 11 процентов.</w:t>
      </w:r>
    </w:p>
    <w:bookmarkEnd w:id="13"/>
    <w:bookmarkStart w:name="z18" w:id="14"/>
    <w:p>
      <w:pPr>
        <w:spacing w:after="0"/>
        <w:ind w:left="0"/>
        <w:jc w:val="both"/>
      </w:pPr>
      <w:r>
        <w:rPr>
          <w:rFonts w:ascii="Times New Roman"/>
          <w:b w:val="false"/>
          <w:i w:val="false"/>
          <w:color w:val="000000"/>
          <w:sz w:val="28"/>
        </w:rPr>
        <w:t>
      11. Жилищная помощь определяется как разница между суммой оплаты расходов в пределах норм и предельно допустимого уровня расходов семьи на эти цели.</w:t>
      </w:r>
    </w:p>
    <w:bookmarkEnd w:id="14"/>
    <w:bookmarkStart w:name="z19" w:id="15"/>
    <w:p>
      <w:pPr>
        <w:spacing w:after="0"/>
        <w:ind w:left="0"/>
        <w:jc w:val="both"/>
      </w:pPr>
      <w:r>
        <w:rPr>
          <w:rFonts w:ascii="Times New Roman"/>
          <w:b w:val="false"/>
          <w:i w:val="false"/>
          <w:color w:val="000000"/>
          <w:sz w:val="28"/>
        </w:rPr>
        <w:t>
      12.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 но не менее площади однокомнатной квартиры.</w:t>
      </w:r>
    </w:p>
    <w:bookmarkEnd w:id="15"/>
    <w:bookmarkStart w:name="z20" w:id="16"/>
    <w:p>
      <w:pPr>
        <w:spacing w:after="0"/>
        <w:ind w:left="0"/>
        <w:jc w:val="both"/>
      </w:pPr>
      <w:r>
        <w:rPr>
          <w:rFonts w:ascii="Times New Roman"/>
          <w:b w:val="false"/>
          <w:i w:val="false"/>
          <w:color w:val="000000"/>
          <w:sz w:val="28"/>
        </w:rPr>
        <w:t>
      13. За норму расхода электрической энергии, обеспечиваемую компенсационными мерами, принимается 75 киловатт на одного человека в месяц.</w:t>
      </w:r>
    </w:p>
    <w:bookmarkEnd w:id="16"/>
    <w:bookmarkStart w:name="z21" w:id="17"/>
    <w:p>
      <w:pPr>
        <w:spacing w:after="0"/>
        <w:ind w:left="0"/>
        <w:jc w:val="both"/>
      </w:pPr>
      <w:r>
        <w:rPr>
          <w:rFonts w:ascii="Times New Roman"/>
          <w:b w:val="false"/>
          <w:i w:val="false"/>
          <w:color w:val="000000"/>
          <w:sz w:val="28"/>
        </w:rPr>
        <w:t>
      14. Расходы, принимаемые к расчету для потребителей, имеющих приборы учета потребления коммунальных услуг, определяются по фактическим затратам, но не более установленных норм расхода коммунальных услуг для потребителей, не имеющих приборов учета.</w:t>
      </w:r>
    </w:p>
    <w:bookmarkEnd w:id="17"/>
    <w:bookmarkStart w:name="z22" w:id="18"/>
    <w:p>
      <w:pPr>
        <w:spacing w:after="0"/>
        <w:ind w:left="0"/>
        <w:jc w:val="both"/>
      </w:pPr>
      <w:r>
        <w:rPr>
          <w:rFonts w:ascii="Times New Roman"/>
          <w:b w:val="false"/>
          <w:i w:val="false"/>
          <w:color w:val="000000"/>
          <w:sz w:val="28"/>
        </w:rPr>
        <w:t>
      15. Оплата сверх установленных норм производится собственниками или нанимателями (поднанимателями) жилья на общих основаниях.</w:t>
      </w:r>
    </w:p>
    <w:bookmarkEnd w:id="18"/>
    <w:bookmarkStart w:name="z23" w:id="19"/>
    <w:p>
      <w:pPr>
        <w:spacing w:after="0"/>
        <w:ind w:left="0"/>
        <w:jc w:val="both"/>
      </w:pPr>
      <w:r>
        <w:rPr>
          <w:rFonts w:ascii="Times New Roman"/>
          <w:b w:val="false"/>
          <w:i w:val="false"/>
          <w:color w:val="000000"/>
          <w:sz w:val="28"/>
        </w:rPr>
        <w:t>
      16. Компенсационные нормы на потребление твердого топлива с местным отоплением устанавливается пять тонн на отопительный сезон единовременно, на семью (гражданина) в квартал обращения. Расход твердого топлива на один квадратный метр учитывается в размере 49,75 килограммов в месяц. Стоимость угля принимать усредненную, сложившуюся за предыдущий квартал согласно статистическим данным.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Жаркаинского районного маслихата Акмолинской области от 16.05.2018 </w:t>
      </w:r>
      <w:r>
        <w:rPr>
          <w:rFonts w:ascii="Times New Roman"/>
          <w:b w:val="false"/>
          <w:i w:val="false"/>
          <w:color w:val="000000"/>
          <w:sz w:val="28"/>
        </w:rPr>
        <w:t>№ 6С-23/5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17. Компенсация повышения тарифов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