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d37" w14:textId="cb5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22 декабря 2014 года № 5С-39/2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марта 2015 года № 5С-40/3. Зарегистрировано Департаментом юстиции Акмолинской области 8 апреля 2015 года № 4740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22 декабря 2014 года № 5С-39/2 «О районном бюджете на 2015-2017 годы» (зарегистрировано в Реестре государственной регистрации нормативных правовых актов № 4574, опубликовано 16 января 2015 года в районной газете «Жарқайың тынысы», 16 января 2015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- 2 588 825,5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- 327 203,0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- 2 229 440,5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- 2 606 961,3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-26 001,8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- 26 001,8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2015 год в установленном законодательством порядке использованы свободные остатки бюджетных средств, образовавшиеся на 1 января 2015 года, в сумме 18 135,8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2015 года № 5С-40/3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12"/>
        <w:gridCol w:w="908"/>
        <w:gridCol w:w="8678"/>
        <w:gridCol w:w="248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2 588 825,5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107 920,0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57 146,0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30 686,0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24 558,0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8 023,0</w:t>
            </w:r>
          </w:p>
        </w:tc>
      </w:tr>
      <w:tr>
        <w:trPr>
          <w:trHeight w:val="11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10 422,0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6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19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2 229 440,5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2 229 440,5</w:t>
            </w:r>
          </w:p>
        </w:tc>
      </w:tr>
      <w:tr>
        <w:trPr>
          <w:trHeight w:val="4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2 229 440,5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34"/>
        <w:gridCol w:w="750"/>
        <w:gridCol w:w="8895"/>
        <w:gridCol w:w="249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2 606 961,3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269 602,7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14 951,0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14 951,0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67 696,7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67 253,7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23 146,0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11 795,0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1 436 485,5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1 407 502,5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1 048 390,0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36 783,0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81 453,0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80 384,0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496 658,8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396 805,0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183 801,0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207 504,0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85 512,8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30 475,8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139 464,0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33 095,0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9 742,0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41 426,0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60 043,0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20 381,0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2015 года № 5С-40/3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704 584,0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355 956,0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339 709,0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339 709,0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172 180,0</w:t>
            </w:r>
          </w:p>
        </w:tc>
      </w:tr>
      <w:tr>
        <w:trPr>
          <w:trHeight w:val="6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2015 года № 5С-40/3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6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167 022,5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106 811,5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12 435,5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 рогатого скота больных бруцеллезом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44 371,0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2015 года № 5С-40/3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23"/>
        <w:gridCol w:w="813"/>
        <w:gridCol w:w="8979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