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6f56" w14:textId="f0a6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10 февраля 2015 года № А-2/21. Зарегистрировано Департаментом юстиции Акмолинской области 10 марта 2015 года № 4681. Утратило силу постановлением акимата Жаркаинского района Акмолинской области от 24 февраля 2016 года № А-2/66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№ А-2/66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от 27 июля 2007 года,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государственный образовательный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распространяется на правоотношения возникшие с 01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4 в соответствии с постановлением акимата Жаркаинского района Акмолинской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А-7/214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А-2/21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2680"/>
        <w:gridCol w:w="2503"/>
        <w:gridCol w:w="1187"/>
        <w:gridCol w:w="3820"/>
        <w:gridCol w:w="1189"/>
      </w:tblGrid>
      <w:tr>
        <w:trPr>
          <w:trHeight w:val="30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1"/>
        <w:gridCol w:w="1175"/>
        <w:gridCol w:w="6167"/>
        <w:gridCol w:w="11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