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d35d" w14:textId="d56d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25 декабря 2014 года № 36/2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23 декабря 2015 года № 48/2. Зарегистрировано Департаментом юстиции Акмолинской области 28 декабря 2015 года № 5149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 районном бюджете на 2015-2017 годы» от 25 декабря 2014 года № 36/2 (зарегистрировано в Реестре государственной регистрации нормативных правовых актов № 4578, опубликовано 19 января 2015 года в районной газете «Жаңа Есіл»)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2738553,1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779564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10254,6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39068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1909666,5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2761826,2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920979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922846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1867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(-944252,1)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944252,1 тысяча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А.Калжанов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декабря 2015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48/2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36/2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774"/>
        <w:gridCol w:w="796"/>
        <w:gridCol w:w="8429"/>
        <w:gridCol w:w="28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2 738 553,1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779 564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351 988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351 988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10 254,6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1 909 666,5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1 909 666,5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1 909 666,5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851"/>
        <w:gridCol w:w="851"/>
        <w:gridCol w:w="8498"/>
        <w:gridCol w:w="27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2 761 826,2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271 152,8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13 253,5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13 253,5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60 718,7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60 400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318,7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152 216,3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152 216,3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11 813,8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11 813,8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26 100,6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656,5</w:t>
            </w:r>
          </w:p>
        </w:tc>
      </w:tr>
      <w:tr>
        <w:trPr>
          <w:trHeight w:val="8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1 281,1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7 049,9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7 049,9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3 289,2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3 289,2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2 289,2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1 777 731,9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93 574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1 667 703,9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1 341 756,1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48 142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6 675,7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193 444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27 007,1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135 226,4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124 203,4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19 188,5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18 204,7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3 678,6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18 263,8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19 886,4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2 188,6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1 135,1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9 295,1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279 173,6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8 366,9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8 366,9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222 164,8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7 622,3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188 379,5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39 426,7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4 065,8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реконструкция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17 557,6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5 358,2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4 358,2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127 740,4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97 608,3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7 472,5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52 723,5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26 135,3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17 795,6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5 666,6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12 336,5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5 417,5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62 968,9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15 109,9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15 109,9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5 851,5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16 175,7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11 246,6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11 246,6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4 929,1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4 929,1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19 192,2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19 192,2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12 142,2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4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920 979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922 846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916 900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916 900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916 900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-944 252,1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944 252,1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922 846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922 846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922 846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23 273,1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48/2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36/2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7"/>
        <w:gridCol w:w="2733"/>
      </w:tblGrid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1 305 001,1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382 155,1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106 136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212 356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193 444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за счет целевого трансферта из Национального фонда Республики Казахстан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15 497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18 912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24 052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24 052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за счет целевого трансферта из Национального фонда Республики Казахстан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19 150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19 150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за счет целевого трансферта из Национального фонда Республики Казахстан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14 180,1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4 338,3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1 023,8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ветеринарии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сельского хозяйства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922 846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916 900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и строительство систем тепло-, водоснабжения и водоотведения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916 900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48/2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36/2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7"/>
        <w:gridCol w:w="2753"/>
      </w:tblGrid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275 324,4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253 701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6 536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учебников, учебно-методических комплексов для учреждений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26 508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26 028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173 200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коммунального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15 587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бюджеты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15 587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21 623,4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21 623,4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4 065,8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реконструкция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