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b7ed" w14:textId="055b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Свободное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октября 2015 года № а-10/414. Зарегистрировано Департаментом юстиции Акмолинской области 19 ноября 2015 года № 5058.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-территориальном устройстве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"Об утверждении Инструкции по разработке и утверждению положения о государственном органе",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Свободное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Свободное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Свободное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Свободное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Свободное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Свободное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Свободное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Свободное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села Свободное,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Свободное Есильского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020918, Республика Казахстан, Акмолинская область, Есильский район, село Свободное, улица Днепропетровская,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села Свободное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Свободное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Свободное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Свободное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Аппарат акима села Свободное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Свободное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Свободное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защиты,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в районный исполнительный орган предложения по организации транспортного сообщения с районным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вносит в районный исполнительный орган предложения по организации бесплатного подвоза учащихся до школы и обратно в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составляет и утверждает сводный план поступлений и расходов денег от реализации государственным учреждением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вносит предложения акимату области по организации предоставления услуг связи на соответствующей административно-территориальной единице для включения в планы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сбор оперативной информации в области агропромышленного комплекса и сельских территорий, предоставления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60) предоставляет земельные участки в частную собственность и землепользование,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61) устанавливает публичные сервитуты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вносит предложения в районный акимат по вопросу изъятия земельных участков, в том числе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Свободное Есильского района Акмолинской области"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Свободное Есильского района Акмолинской области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Свободное Есильского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Свободное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Свободное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Свободное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Свободное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