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1042d" w14:textId="8c104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решение Есильского районного маслихата от 23 августа 2013 года № 22/2 "Об утверждении Правил оказания социальной помощи, установления размеров и определения перечня отдельных категорий нуждающихся граждан Есильского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23 сентября 2015 года № 45/3. Зарегистрировано Департаментом юстиции Акмолинской области 14 октября 2015 года № 5013. Утратило силу решением Есильского районного маслихата Акмолинской области от 21 июня 2016 года № 5/3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Есильского районного маслихата Акмолинской области от 21.06.2016 </w:t>
      </w:r>
      <w:r>
        <w:rPr>
          <w:rFonts w:ascii="Times New Roman"/>
          <w:b w:val="false"/>
          <w:i w:val="false"/>
          <w:color w:val="ff0000"/>
          <w:sz w:val="28"/>
        </w:rPr>
        <w:t>№ 5/3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со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Есильский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Внести 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Есильского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Есильского района" от 23 августа 2013 года № 22/2 (зарегистрировано в Реестре государственной регистрации нормативных правовых актов № 3815, опубликовано 4 октября 2013 года в районной газете "Жаңа Есіл")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Есильского района,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категорией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"7) студентам из числа малообеспеченных, социально-уязвимых слоев населения (семей), обучающимся в высших медицинских учебных заведениях - в размере 100 процентов возмещения затрат за обучение один раз в год.";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"Студентам, из малообеспеченных, многодетных семей, проживающим в сельской местности и обучающимся в средних специальных учебных заведениях на очной форме и студентам из числа малообеспеченных, социально-уязвимых слоев населения (семей), обучающимся в высших медицинских учебных заведениях, социальная помощь предоставляется на основании заявления с приложением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документ, подтверждающий регистрацию по постоянному месту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договор с учебным заведением;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справка с места учебы;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справка, подтверждающая принадлежность к указанным категориям;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договор между акимом района, студентом и работодателем для студентов, обучающихся в высших медицинских учебных заведениях.".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Председатель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сессии,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Есильского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 сентября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