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8af0c3" w14:textId="58af0c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Есильского районного маслихата от 25 декабря 2014 года № 36/2 "О районном бюджете на 2015-2017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Есильского районного маслихата Акмолинской области от 23 сентября 2015 года № 45/2. Зарегистрировано Департаментом юстиции Акмолинской области 8 октября 2015 года № 5004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106, 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111 Бюджетного кодекса Республики Казахстан от 4 декабря 2008 года, 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«О местном государственном управлении и самоуправлении в Республике Казахстан» Есильский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Есильского районного маслихата «О районном бюджете на 2015-2017 годы» от 25 декабря 2014 года № 36/2 (зарегистрировано в Реестре государственной регистрации нормативных правовых актов № 4578, опубликовано 19 января 2015 года в районной газете «Жаңа Есіл»)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«1. Утвердить районный бюджет на 2015-2017 годы, согласно приложениям 1, 2 и 3 соответственно, в том числе на 2015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доходы 2715787,1 тысяча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750344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10219,5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68301 тысяча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1886922,6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затраты 2739060,2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1807052 тысячи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1808919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1867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(-1830325,1) тысяча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1830325,1 тысяча тенге.»;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«7. Утвердить резерв местного исполнительного органа района на 2015 год в сумме 1650 тысяч тенге.»;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со дня государственной регистрации в Департаменте юстиции Акмолинской области и вводится в действие с 1 января 2015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секретарь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С.Кудабаев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«СОГЛАСОВАНО»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Есильского района                     А.Калжанов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23 сентября 2015 года</w:t>
      </w:r>
    </w:p>
    <w:bookmarkStart w:name="z1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 к решению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Есильского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23 сентября 2015 года № 45/2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1 к решению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Есильского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25 декабря 2014 года № 36/2</w:t>
      </w:r>
    </w:p>
    <w:bookmarkStart w:name="z14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Районный бюджет на 2015 год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66"/>
        <w:gridCol w:w="645"/>
        <w:gridCol w:w="539"/>
        <w:gridCol w:w="9273"/>
        <w:gridCol w:w="247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4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3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2 715 787,1</w:t>
            </w:r>
          </w:p>
        </w:tc>
      </w:tr>
      <w:tr>
        <w:trPr>
          <w:trHeight w:val="3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750 344</w:t>
            </w:r>
          </w:p>
        </w:tc>
      </w:tr>
      <w:tr>
        <w:trPr>
          <w:trHeight w:val="3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25 000</w:t>
            </w:r>
          </w:p>
        </w:tc>
      </w:tr>
      <w:tr>
        <w:trPr>
          <w:trHeight w:val="3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25 000</w:t>
            </w:r>
          </w:p>
        </w:tc>
      </w:tr>
      <w:tr>
        <w:trPr>
          <w:trHeight w:val="3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346 752</w:t>
            </w:r>
          </w:p>
        </w:tc>
      </w:tr>
      <w:tr>
        <w:trPr>
          <w:trHeight w:val="3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346 752</w:t>
            </w:r>
          </w:p>
        </w:tc>
      </w:tr>
      <w:tr>
        <w:trPr>
          <w:trHeight w:val="3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298 195</w:t>
            </w:r>
          </w:p>
        </w:tc>
      </w:tr>
      <w:tr>
        <w:trPr>
          <w:trHeight w:val="3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233 320</w:t>
            </w:r>
          </w:p>
        </w:tc>
      </w:tr>
      <w:tr>
        <w:trPr>
          <w:trHeight w:val="3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13 378</w:t>
            </w:r>
          </w:p>
        </w:tc>
      </w:tr>
      <w:tr>
        <w:trPr>
          <w:trHeight w:val="3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41 595</w:t>
            </w:r>
          </w:p>
        </w:tc>
      </w:tr>
      <w:tr>
        <w:trPr>
          <w:trHeight w:val="3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9 902</w:t>
            </w:r>
          </w:p>
        </w:tc>
      </w:tr>
      <w:tr>
        <w:trPr>
          <w:trHeight w:val="3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72 746</w:t>
            </w:r>
          </w:p>
        </w:tc>
      </w:tr>
      <w:tr>
        <w:trPr>
          <w:trHeight w:val="3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6 557</w:t>
            </w:r>
          </w:p>
        </w:tc>
      </w:tr>
      <w:tr>
        <w:trPr>
          <w:trHeight w:val="3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46 800</w:t>
            </w:r>
          </w:p>
        </w:tc>
      </w:tr>
      <w:tr>
        <w:trPr>
          <w:trHeight w:val="3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19 229</w:t>
            </w:r>
          </w:p>
        </w:tc>
      </w:tr>
      <w:tr>
        <w:trPr>
          <w:trHeight w:val="3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Фиксированный налог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</w:t>
            </w:r>
          </w:p>
        </w:tc>
      </w:tr>
      <w:tr>
        <w:trPr>
          <w:trHeight w:val="3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7 651</w:t>
            </w:r>
          </w:p>
        </w:tc>
      </w:tr>
      <w:tr>
        <w:trPr>
          <w:trHeight w:val="3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7 651</w:t>
            </w:r>
          </w:p>
        </w:tc>
      </w:tr>
      <w:tr>
        <w:trPr>
          <w:trHeight w:val="3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10 219,5</w:t>
            </w:r>
          </w:p>
        </w:tc>
      </w:tr>
      <w:tr>
        <w:trPr>
          <w:trHeight w:val="3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6 422</w:t>
            </w:r>
          </w:p>
        </w:tc>
      </w:tr>
      <w:tr>
        <w:trPr>
          <w:trHeight w:val="3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Дивиденды на государственные пакеты акций, находящиеся в государственной собственности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6 411</w:t>
            </w:r>
          </w:p>
        </w:tc>
      </w:tr>
      <w:tr>
        <w:trPr>
          <w:trHeight w:val="3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9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кредитам, выданным из государственного бюджета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</w:tr>
      <w:tr>
        <w:trPr>
          <w:trHeight w:val="3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</w:tr>
      <w:tr>
        <w:trPr>
          <w:trHeight w:val="3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3 778,5</w:t>
            </w:r>
          </w:p>
        </w:tc>
      </w:tr>
      <w:tr>
        <w:trPr>
          <w:trHeight w:val="3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3 778,5</w:t>
            </w:r>
          </w:p>
        </w:tc>
      </w:tr>
      <w:tr>
        <w:trPr>
          <w:trHeight w:val="3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68 301</w:t>
            </w:r>
          </w:p>
        </w:tc>
      </w:tr>
      <w:tr>
        <w:trPr>
          <w:trHeight w:val="3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8 000</w:t>
            </w:r>
          </w:p>
        </w:tc>
      </w:tr>
      <w:tr>
        <w:trPr>
          <w:trHeight w:val="3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8 000</w:t>
            </w:r>
          </w:p>
        </w:tc>
      </w:tr>
      <w:tr>
        <w:trPr>
          <w:trHeight w:val="3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60 301</w:t>
            </w:r>
          </w:p>
        </w:tc>
      </w:tr>
      <w:tr>
        <w:trPr>
          <w:trHeight w:val="3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60 206</w:t>
            </w:r>
          </w:p>
        </w:tc>
      </w:tr>
      <w:tr>
        <w:trPr>
          <w:trHeight w:val="3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</w:tc>
      </w:tr>
      <w:tr>
        <w:trPr>
          <w:trHeight w:val="3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1 886 922,6</w:t>
            </w:r>
          </w:p>
        </w:tc>
      </w:tr>
      <w:tr>
        <w:trPr>
          <w:trHeight w:val="3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1 886 922,6</w:t>
            </w:r>
          </w:p>
        </w:tc>
      </w:tr>
      <w:tr>
        <w:trPr>
          <w:trHeight w:val="3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1 886 922,6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5"/>
        <w:gridCol w:w="645"/>
        <w:gridCol w:w="560"/>
        <w:gridCol w:w="9252"/>
        <w:gridCol w:w="249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4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2 739 060,2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264 264,5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13 260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13 260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59 152,8</w:t>
            </w:r>
          </w:p>
        </w:tc>
      </w:tr>
      <w:tr>
        <w:trPr>
          <w:trHeight w:val="43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58 834,1</w:t>
            </w:r>
          </w:p>
        </w:tc>
      </w:tr>
      <w:tr>
        <w:trPr>
          <w:trHeight w:val="24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318,7</w:t>
            </w:r>
          </w:p>
        </w:tc>
      </w:tr>
      <w:tr>
        <w:trPr>
          <w:trHeight w:val="58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153 054,4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153 054,4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11 857,8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11 857,8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26 939,5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24 163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656,5</w:t>
            </w:r>
          </w:p>
        </w:tc>
      </w:tr>
      <w:tr>
        <w:trPr>
          <w:trHeight w:val="87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2120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3 306,5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3 306,5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2 306,5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1 776 218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96 948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50 372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9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46 576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1 662 716</w:t>
            </w:r>
          </w:p>
        </w:tc>
      </w:tr>
      <w:tr>
        <w:trPr>
          <w:trHeight w:val="69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11 640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1 343 530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20 655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48 350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19 687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597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9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6 685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190 070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9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21 502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16 554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9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 по спорту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16 554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140 470,8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129 649,8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19 616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20 849,4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21 733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3 678,6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15 755,8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714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525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20 152,4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9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925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9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4 056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9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 населения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685,1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9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Внедрение обусловленной денежной помощи по проекту Өрлеу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11 639,7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</w:p>
        </w:tc>
        <w:tc>
          <w:tcPr>
            <w:tcW w:w="9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Плана мероприятий по обеспечению прав и улучшению качества жизни инвалидов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1 023,8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052</w:t>
            </w:r>
          </w:p>
        </w:tc>
        <w:tc>
          <w:tcPr>
            <w:tcW w:w="9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мероприятий, посвященных семидесятилетию Победы в Великой Отечественной войне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7 996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3 875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</w:p>
        </w:tc>
        <w:tc>
          <w:tcPr>
            <w:tcW w:w="9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Плана мероприятий по обеспечению прав и улучшению качества жизни инвалидов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3 875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6 946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9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ребенка (детей), переданного патронатным воспитателям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6 946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251 409,4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9 129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9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 Дорожной карте занятости 2020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9 129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3 857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3 857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194 135,3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7 622,3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бесперебойного теплоснабжения малых городов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160 350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6 339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9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10 803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9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захоронение безродных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934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9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7 087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9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Изготовление технических паспортов на объекты кондоминиумов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38 924,1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2 203,3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19 120,8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098</w:t>
            </w:r>
          </w:p>
        </w:tc>
        <w:tc>
          <w:tcPr>
            <w:tcW w:w="9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жилья коммунального жилищного фонда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17 600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жилищной инспекции района (города областного значения)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5 364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4 364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127 554,8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96 918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7 469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52 253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25 895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8 487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9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2 814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18 265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6 512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5 638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6 015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9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12 371,8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5 452,8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667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6 252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66 297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2 760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9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2 760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16 278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16 278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6 853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6 273,3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Земельно-хозяйственное устройство населенных пунктов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579,7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40 406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10 991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скотомогильников (биотермических ям)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1 122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 идентификации сельскохозяйственных животных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26 028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15 850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10 902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10 902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4 948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4 948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53 778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863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863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52 915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9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52 915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22 767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1 650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1 650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13 975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«Развитие регионов»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13 975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7 142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7 094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9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17 142,2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17 142,2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12 142,2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9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использованных не по целевому назначению целевых трансфертов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1 807 052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1 808 919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8 919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8 919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9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8 919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1 800 000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1 800 000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053</w:t>
            </w:r>
          </w:p>
        </w:tc>
        <w:tc>
          <w:tcPr>
            <w:tcW w:w="9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Кредитование на реконструкцию и строительство систем тепло-, водоснабжения и водоотведения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1 800 000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1 867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1 867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1 867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-1 830 325,1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1 830 325,1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займов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1 808 919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1 808 919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1 808 919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1 867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1 867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1 867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Движение остатков бюджетных средств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23 273,1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23 273,1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23 273,1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23 273,1</w:t>
            </w:r>
          </w:p>
        </w:tc>
      </w:tr>
    </w:tbl>
    <w:bookmarkStart w:name="z1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 к решению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Есильского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23 сентября 2015 года № 45/2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4 к решению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Есильского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25 декабря 2014 года № 36/2</w:t>
      </w:r>
    </w:p>
    <w:bookmarkStart w:name="z1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Целевые трансферты и бюджетные кредиты из республиканского бюджета на 2015 год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215"/>
        <w:gridCol w:w="2385"/>
      </w:tblGrid>
      <w:tr>
        <w:trPr>
          <w:trHeight w:val="555" w:hRule="atLeast"/>
        </w:trPr>
        <w:tc>
          <w:tcPr>
            <w:tcW w:w="1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30" w:hRule="atLeast"/>
        </w:trPr>
        <w:tc>
          <w:tcPr>
            <w:tcW w:w="1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1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2 195 190,8</w:t>
            </w:r>
          </w:p>
        </w:tc>
      </w:tr>
      <w:tr>
        <w:trPr>
          <w:trHeight w:val="30" w:hRule="atLeast"/>
        </w:trPr>
        <w:tc>
          <w:tcPr>
            <w:tcW w:w="1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386 271,8</w:t>
            </w:r>
          </w:p>
        </w:tc>
      </w:tr>
      <w:tr>
        <w:trPr>
          <w:trHeight w:val="30" w:hRule="atLeast"/>
        </w:trPr>
        <w:tc>
          <w:tcPr>
            <w:tcW w:w="1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выплату ежемесячной надбавки за особые условия труда к должностным окладам работников государственных учреждений, не являющихся государственными служащими, а также работников государственных казенных предприятий, финансируемых из местных бюджетов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106 136</w:t>
            </w:r>
          </w:p>
        </w:tc>
      </w:tr>
      <w:tr>
        <w:trPr>
          <w:trHeight w:val="30" w:hRule="atLeast"/>
        </w:trPr>
        <w:tc>
          <w:tcPr>
            <w:tcW w:w="1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208 982</w:t>
            </w:r>
          </w:p>
        </w:tc>
      </w:tr>
      <w:tr>
        <w:trPr>
          <w:trHeight w:val="30" w:hRule="atLeast"/>
        </w:trPr>
        <w:tc>
          <w:tcPr>
            <w:tcW w:w="1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реализацию государственного образовательного заказа в дошкольных организациях образования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190 070</w:t>
            </w:r>
          </w:p>
        </w:tc>
      </w:tr>
      <w:tr>
        <w:trPr>
          <w:trHeight w:val="30" w:hRule="atLeast"/>
        </w:trPr>
        <w:tc>
          <w:tcPr>
            <w:tcW w:w="1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 за счет целевого трансферта из Национального фонда Республики Казахстан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15 497</w:t>
            </w:r>
          </w:p>
        </w:tc>
      </w:tr>
      <w:tr>
        <w:trPr>
          <w:trHeight w:val="30" w:hRule="atLeast"/>
        </w:trPr>
        <w:tc>
          <w:tcPr>
            <w:tcW w:w="1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повышение оплаты труда учителям, прошедшим повышение квалификации по трехуровневой системе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18 912</w:t>
            </w:r>
          </w:p>
        </w:tc>
      </w:tr>
      <w:tr>
        <w:trPr>
          <w:trHeight w:val="30" w:hRule="atLeast"/>
        </w:trPr>
        <w:tc>
          <w:tcPr>
            <w:tcW w:w="1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Зареченского сельского округа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26 326</w:t>
            </w:r>
          </w:p>
        </w:tc>
      </w:tr>
      <w:tr>
        <w:trPr>
          <w:trHeight w:val="30" w:hRule="atLeast"/>
        </w:trPr>
        <w:tc>
          <w:tcPr>
            <w:tcW w:w="1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реализацию государственного образовательного заказа в дошкольных организациях образования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26 326</w:t>
            </w:r>
          </w:p>
        </w:tc>
      </w:tr>
      <w:tr>
        <w:trPr>
          <w:trHeight w:val="30" w:hRule="atLeast"/>
        </w:trPr>
        <w:tc>
          <w:tcPr>
            <w:tcW w:w="1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 за счет целевого трансферта из Национального фонда Республики Казахстан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3 500</w:t>
            </w:r>
          </w:p>
        </w:tc>
      </w:tr>
      <w:tr>
        <w:trPr>
          <w:trHeight w:val="30" w:hRule="atLeast"/>
        </w:trPr>
        <w:tc>
          <w:tcPr>
            <w:tcW w:w="1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Курское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20 250</w:t>
            </w:r>
          </w:p>
        </w:tc>
      </w:tr>
      <w:tr>
        <w:trPr>
          <w:trHeight w:val="30" w:hRule="atLeast"/>
        </w:trPr>
        <w:tc>
          <w:tcPr>
            <w:tcW w:w="1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реализацию государственного образовательного заказа в дошкольных организациях образования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20 250</w:t>
            </w:r>
          </w:p>
        </w:tc>
      </w:tr>
      <w:tr>
        <w:trPr>
          <w:trHeight w:val="30" w:hRule="atLeast"/>
        </w:trPr>
        <w:tc>
          <w:tcPr>
            <w:tcW w:w="1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 за счет целевого трансферта из Национального фонда Республики Казахстан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</w:t>
            </w:r>
          </w:p>
        </w:tc>
      </w:tr>
      <w:tr>
        <w:trPr>
          <w:trHeight w:val="30" w:hRule="atLeast"/>
        </w:trPr>
        <w:tc>
          <w:tcPr>
            <w:tcW w:w="1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16 342,8</w:t>
            </w:r>
          </w:p>
        </w:tc>
      </w:tr>
      <w:tr>
        <w:trPr>
          <w:trHeight w:val="30" w:hRule="atLeast"/>
        </w:trPr>
        <w:tc>
          <w:tcPr>
            <w:tcW w:w="1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проведение мероприятий, посвященных семидесятилетию Победы в Великой Отечественной войне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4 621</w:t>
            </w:r>
          </w:p>
        </w:tc>
      </w:tr>
      <w:tr>
        <w:trPr>
          <w:trHeight w:val="30" w:hRule="atLeast"/>
        </w:trPr>
        <w:tc>
          <w:tcPr>
            <w:tcW w:w="1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увеличение норм обеспечения инвалидов обязательными гигиеническими средствами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1 023,8</w:t>
            </w:r>
          </w:p>
        </w:tc>
      </w:tr>
      <w:tr>
        <w:trPr>
          <w:trHeight w:val="30" w:hRule="atLeast"/>
        </w:trPr>
        <w:tc>
          <w:tcPr>
            <w:tcW w:w="1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внедрение обусловленной денежной помощи по проекту Өрлеу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9 660</w:t>
            </w:r>
          </w:p>
        </w:tc>
      </w:tr>
      <w:tr>
        <w:trPr>
          <w:trHeight w:val="30" w:hRule="atLeast"/>
        </w:trPr>
        <w:tc>
          <w:tcPr>
            <w:tcW w:w="1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увеличение штатной численности местных исполнительных органов по регистрации актов гражданского состояния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1 038</w:t>
            </w:r>
          </w:p>
        </w:tc>
      </w:tr>
      <w:tr>
        <w:trPr>
          <w:trHeight w:val="30" w:hRule="atLeast"/>
        </w:trPr>
        <w:tc>
          <w:tcPr>
            <w:tcW w:w="1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3 875</w:t>
            </w:r>
          </w:p>
        </w:tc>
      </w:tr>
      <w:tr>
        <w:trPr>
          <w:trHeight w:val="30" w:hRule="atLeast"/>
        </w:trPr>
        <w:tc>
          <w:tcPr>
            <w:tcW w:w="1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установку дорожных знаков и указателей в местах расположения организаций, ориентированных на обслуживание инвалидов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</w:t>
            </w:r>
          </w:p>
        </w:tc>
      </w:tr>
      <w:tr>
        <w:trPr>
          <w:trHeight w:val="30" w:hRule="atLeast"/>
        </w:trPr>
        <w:tc>
          <w:tcPr>
            <w:tcW w:w="1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Обустройство пешеходных переходов звуковыми устройствами в местах расположения организаций, ориентированных на обслуживание инвалидов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3 435</w:t>
            </w:r>
          </w:p>
        </w:tc>
      </w:tr>
      <w:tr>
        <w:trPr>
          <w:trHeight w:val="30" w:hRule="atLeast"/>
        </w:trPr>
        <w:tc>
          <w:tcPr>
            <w:tcW w:w="1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3 267</w:t>
            </w:r>
          </w:p>
        </w:tc>
      </w:tr>
      <w:tr>
        <w:trPr>
          <w:trHeight w:val="30" w:hRule="atLeast"/>
        </w:trPr>
        <w:tc>
          <w:tcPr>
            <w:tcW w:w="1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увеличение штатной численности местных исполнительных органов в области ветеринарии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3 267</w:t>
            </w:r>
          </w:p>
        </w:tc>
      </w:tr>
      <w:tr>
        <w:trPr>
          <w:trHeight w:val="30" w:hRule="atLeast"/>
        </w:trPr>
        <w:tc>
          <w:tcPr>
            <w:tcW w:w="1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1 093</w:t>
            </w:r>
          </w:p>
        </w:tc>
      </w:tr>
      <w:tr>
        <w:trPr>
          <w:trHeight w:val="30" w:hRule="atLeast"/>
        </w:trPr>
        <w:tc>
          <w:tcPr>
            <w:tcW w:w="1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увеличение штатной численности местных исполнительных органов в области сельского хозяйства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1 093</w:t>
            </w:r>
          </w:p>
        </w:tc>
      </w:tr>
      <w:tr>
        <w:trPr>
          <w:trHeight w:val="30" w:hRule="atLeast"/>
        </w:trPr>
        <w:tc>
          <w:tcPr>
            <w:tcW w:w="1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1 808 919</w:t>
            </w:r>
          </w:p>
        </w:tc>
      </w:tr>
      <w:tr>
        <w:trPr>
          <w:trHeight w:val="30" w:hRule="atLeast"/>
        </w:trPr>
        <w:tc>
          <w:tcPr>
            <w:tcW w:w="1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8 919</w:t>
            </w:r>
          </w:p>
        </w:tc>
      </w:tr>
      <w:tr>
        <w:trPr>
          <w:trHeight w:val="30" w:hRule="atLeast"/>
        </w:trPr>
        <w:tc>
          <w:tcPr>
            <w:tcW w:w="1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реализации мер социальной поддержки специалистов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8 919</w:t>
            </w:r>
          </w:p>
        </w:tc>
      </w:tr>
      <w:tr>
        <w:trPr>
          <w:trHeight w:val="30" w:hRule="atLeast"/>
        </w:trPr>
        <w:tc>
          <w:tcPr>
            <w:tcW w:w="1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1 800 000</w:t>
            </w:r>
          </w:p>
        </w:tc>
      </w:tr>
      <w:tr>
        <w:trPr>
          <w:trHeight w:val="30" w:hRule="atLeast"/>
        </w:trPr>
        <w:tc>
          <w:tcPr>
            <w:tcW w:w="1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реконструкцию и строительство систем тепло-, водоснабжения и водоотведения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1 800 000</w:t>
            </w:r>
          </w:p>
        </w:tc>
      </w:tr>
    </w:tbl>
    <w:bookmarkStart w:name="z1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3 к решению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Есильского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23 сентября 2015 года № 45/2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5 к решению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Есильского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25 декабря 2014 года № 36/2</w:t>
      </w:r>
    </w:p>
    <w:bookmarkStart w:name="z18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Целевые трансферты из областного бюджета на 2015 год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235"/>
        <w:gridCol w:w="2365"/>
      </w:tblGrid>
      <w:tr>
        <w:trPr>
          <w:trHeight w:val="30" w:hRule="atLeast"/>
        </w:trPr>
        <w:tc>
          <w:tcPr>
            <w:tcW w:w="1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30" w:hRule="atLeast"/>
        </w:trPr>
        <w:tc>
          <w:tcPr>
            <w:tcW w:w="1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1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248 463,8</w:t>
            </w:r>
          </w:p>
        </w:tc>
      </w:tr>
      <w:tr>
        <w:trPr>
          <w:trHeight w:val="30" w:hRule="atLeast"/>
        </w:trPr>
        <w:tc>
          <w:tcPr>
            <w:tcW w:w="1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229 343</w:t>
            </w:r>
          </w:p>
        </w:tc>
      </w:tr>
      <w:tr>
        <w:trPr>
          <w:trHeight w:val="30" w:hRule="atLeast"/>
        </w:trPr>
        <w:tc>
          <w:tcPr>
            <w:tcW w:w="1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17 431</w:t>
            </w:r>
          </w:p>
        </w:tc>
      </w:tr>
      <w:tr>
        <w:trPr>
          <w:trHeight w:val="30" w:hRule="atLeast"/>
        </w:trPr>
        <w:tc>
          <w:tcPr>
            <w:tcW w:w="1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6 240</w:t>
            </w:r>
          </w:p>
        </w:tc>
      </w:tr>
      <w:tr>
        <w:trPr>
          <w:trHeight w:val="30" w:hRule="atLeast"/>
        </w:trPr>
        <w:tc>
          <w:tcPr>
            <w:tcW w:w="1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содержание ребенка (детей), переданного патронатным воспитателям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6 536</w:t>
            </w:r>
          </w:p>
        </w:tc>
      </w:tr>
      <w:tr>
        <w:trPr>
          <w:trHeight w:val="30" w:hRule="atLeast"/>
        </w:trPr>
        <w:tc>
          <w:tcPr>
            <w:tcW w:w="1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приобретение электронных учебников для школ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1 250</w:t>
            </w:r>
          </w:p>
        </w:tc>
      </w:tr>
      <w:tr>
        <w:trPr>
          <w:trHeight w:val="30" w:hRule="atLeast"/>
        </w:trPr>
        <w:tc>
          <w:tcPr>
            <w:tcW w:w="1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приобретение и доставку учебников, учебно-методических комплексов для учреждений образования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3 405</w:t>
            </w:r>
          </w:p>
        </w:tc>
      </w:tr>
      <w:tr>
        <w:trPr>
          <w:trHeight w:val="30" w:hRule="atLeast"/>
        </w:trPr>
        <w:tc>
          <w:tcPr>
            <w:tcW w:w="1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27 150</w:t>
            </w:r>
          </w:p>
        </w:tc>
      </w:tr>
      <w:tr>
        <w:trPr>
          <w:trHeight w:val="30" w:hRule="atLeast"/>
        </w:trPr>
        <w:tc>
          <w:tcPr>
            <w:tcW w:w="1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проведение противоэпизоотических мероприятий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26 028</w:t>
            </w:r>
          </w:p>
        </w:tc>
      </w:tr>
      <w:tr>
        <w:trPr>
          <w:trHeight w:val="30" w:hRule="atLeast"/>
        </w:trPr>
        <w:tc>
          <w:tcPr>
            <w:tcW w:w="1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возмещение (до 50%) стоимости сельскохозяйственных животных (крупного и мелкого рогатого скота) больных бруцеллезом направляемых на санитарный убой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1 122</w:t>
            </w:r>
          </w:p>
        </w:tc>
      </w:tr>
      <w:tr>
        <w:trPr>
          <w:trHeight w:val="30" w:hRule="atLeast"/>
        </w:trPr>
        <w:tc>
          <w:tcPr>
            <w:tcW w:w="1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3 375</w:t>
            </w:r>
          </w:p>
        </w:tc>
      </w:tr>
      <w:tr>
        <w:trPr>
          <w:trHeight w:val="30" w:hRule="atLeast"/>
        </w:trPr>
        <w:tc>
          <w:tcPr>
            <w:tcW w:w="1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проведение мероприятий, посвященных семидесятилетию Победы в Великой Отечественной войне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3 375</w:t>
            </w:r>
          </w:p>
        </w:tc>
      </w:tr>
      <w:tr>
        <w:trPr>
          <w:trHeight w:val="30" w:hRule="atLeast"/>
        </w:trPr>
        <w:tc>
          <w:tcPr>
            <w:tcW w:w="1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148 200</w:t>
            </w:r>
          </w:p>
        </w:tc>
      </w:tr>
      <w:tr>
        <w:trPr>
          <w:trHeight w:val="30" w:hRule="atLeast"/>
        </w:trPr>
        <w:tc>
          <w:tcPr>
            <w:tcW w:w="1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ремонт автомобильных дорог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46 200</w:t>
            </w:r>
          </w:p>
        </w:tc>
      </w:tr>
      <w:tr>
        <w:trPr>
          <w:trHeight w:val="30" w:hRule="atLeast"/>
        </w:trPr>
        <w:tc>
          <w:tcPr>
            <w:tcW w:w="1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развитие жилищно-коммунального хозяйства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102 000</w:t>
            </w:r>
          </w:p>
        </w:tc>
      </w:tr>
      <w:tr>
        <w:trPr>
          <w:trHeight w:val="30" w:hRule="atLeast"/>
        </w:trPr>
        <w:tc>
          <w:tcPr>
            <w:tcW w:w="1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17 600</w:t>
            </w:r>
          </w:p>
        </w:tc>
      </w:tr>
      <w:tr>
        <w:trPr>
          <w:trHeight w:val="30" w:hRule="atLeast"/>
        </w:trPr>
        <w:tc>
          <w:tcPr>
            <w:tcW w:w="1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приобретение жилья коммунального жилищного фонда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17 600</w:t>
            </w:r>
          </w:p>
        </w:tc>
      </w:tr>
      <w:tr>
        <w:trPr>
          <w:trHeight w:val="30" w:hRule="atLeast"/>
        </w:trPr>
        <w:tc>
          <w:tcPr>
            <w:tcW w:w="1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15 587</w:t>
            </w:r>
          </w:p>
        </w:tc>
      </w:tr>
      <w:tr>
        <w:trPr>
          <w:trHeight w:val="30" w:hRule="atLeast"/>
        </w:trPr>
        <w:tc>
          <w:tcPr>
            <w:tcW w:w="1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связи с передачей расходов детских юношеских спортивных школ из областного бюджета на районные бюджеты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15 587</w:t>
            </w:r>
          </w:p>
        </w:tc>
      </w:tr>
      <w:tr>
        <w:trPr>
          <w:trHeight w:val="30" w:hRule="atLeast"/>
        </w:trPr>
        <w:tc>
          <w:tcPr>
            <w:tcW w:w="1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19 120,8</w:t>
            </w:r>
          </w:p>
        </w:tc>
      </w:tr>
      <w:tr>
        <w:trPr>
          <w:trHeight w:val="30" w:hRule="atLeast"/>
        </w:trPr>
        <w:tc>
          <w:tcPr>
            <w:tcW w:w="1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19 120,8</w:t>
            </w:r>
          </w:p>
        </w:tc>
      </w:tr>
      <w:tr>
        <w:trPr>
          <w:trHeight w:val="30" w:hRule="atLeast"/>
        </w:trPr>
        <w:tc>
          <w:tcPr>
            <w:tcW w:w="1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19 120,8</w:t>
            </w:r>
          </w:p>
        </w:tc>
      </w:tr>
    </w:tbl>
    <w:bookmarkStart w:name="z1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4 к решению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Есильского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23 сентября 2015 года № 45/2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7 к решению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Есильского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25 декабря 2014 года № 36/2</w:t>
      </w:r>
    </w:p>
    <w:bookmarkStart w:name="z20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Аппарат акима района в городе, города районного значения, поселка, села, сельского округа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6"/>
        <w:gridCol w:w="535"/>
        <w:gridCol w:w="625"/>
        <w:gridCol w:w="9355"/>
        <w:gridCol w:w="243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4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153 054,4</w:t>
            </w:r>
          </w:p>
        </w:tc>
      </w:tr>
      <w:tr>
        <w:trPr>
          <w:trHeight w:val="58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153 054,4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153 054,4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города Есиль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16 921,2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Аксай Есильского района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8 233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Бузулукского сельского округа Есильского района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8 614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Двуреченского сельского округа Есильского района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7 455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Жаныспайского сельского округа Есильского района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7 296</w:t>
            </w:r>
          </w:p>
        </w:tc>
      </w:tr>
      <w:tr>
        <w:trPr>
          <w:trHeight w:val="60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Зареченского сельского округа Есильского района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8 656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Знаменского сельского округа Есильского района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7 242,7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Интернационального сельского округа Есильского района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7 844,5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Каракольского сельского округа Есильского района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9 380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Курское Есильского района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5 225,8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Красивинского сельского округа Есильского района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11 013,2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поселка Красногорский Есильского района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11 211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Московское Есильского района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7 045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Орловка Есильского района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7 041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Раздольное Есильского района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6 285</w:t>
            </w:r>
          </w:p>
        </w:tc>
      </w:tr>
      <w:tr>
        <w:trPr>
          <w:trHeight w:val="36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Свободное Есильского района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9 617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Юбилейного сельского округа Есильского района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7 461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Ярославка Есильского района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6 513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96 948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50 372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50 372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города Есиль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50 372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46 576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9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46 576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Зареченского сельского округа Есильского района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26 326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Курское Есильского района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20 250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3 857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3 857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3 857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города Есиль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3 857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863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863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863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поселка Красногорский Есильского района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578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Ярославка Есильского района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