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c50f2" w14:textId="82c50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заявок на включение в список получателей субсидий и оптимальных сроков сева по каждому виду субсидируемых сельскохозяйственных культур по Есильскому району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9 июня 2015 года № а-6/247. Зарегистрировано Департаментом юстиции Акмолинской области 20 июля 2015 года № 4887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и самоуправлении в Республике Казахстан» от 23 января 2001 года и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государственном регулировании развития агропромышленного комплекса и сельских территории» от 8 июля 2005 года, на основании рекомендации товарищества с ограниченной ответственностью «Научно-производственный Центр зернового хозяйства имени А.И.Бараева» № 316 от 26 мая 2015 года, акимат Есильского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заявок на включение в список получателей субсидий и оптимальные сроки сева по каждому виду субсидируемых сельскохозяйственных культур по Есильскому району на 2015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акимата Есильского района возложить на заместителя акима Есильского района Сагнаева Г.М.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Есильского района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опубликования, распространяется на правоотношения с 1 мая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А.Калжанов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Есильского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июня 2015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а-6/247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Сроки предоставления заявок на включение в список получателей субсидий и оптимальные сроки сева по каждому виду субсидируемых сельскохозяйственных культур по Есильскому району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4998"/>
        <w:gridCol w:w="4001"/>
        <w:gridCol w:w="3742"/>
      </w:tblGrid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 сельскохозяйственных культур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предоставления заявок на включение в список получателей субсидий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14 мая по 5 июня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июня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твердая пшеница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по 29 мая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мая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Яровой ячмень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7 июня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 июня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7 июня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 июня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30 мая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 мая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по 31 мая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июня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7 по 25 мая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мая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по 31 мая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июня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по 31 мая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июня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Горчица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по 31 мая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июня</w:t>
            </w:r>
          </w:p>
        </w:tc>
      </w:tr>
      <w:tr>
        <w:trPr>
          <w:trHeight w:val="36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7 по 25 мая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мая</w:t>
            </w:r>
          </w:p>
        </w:tc>
      </w:tr>
      <w:tr>
        <w:trPr>
          <w:trHeight w:val="18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19 по 28 мая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29 мая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силос, зерносенаж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по 31 мая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июня</w:t>
            </w:r>
          </w:p>
        </w:tc>
      </w:tr>
      <w:tr>
        <w:trPr>
          <w:trHeight w:val="1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Суданская трава на семена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по 25 мая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мая</w:t>
            </w:r>
          </w:p>
        </w:tc>
      </w:tr>
      <w:tr>
        <w:trPr>
          <w:trHeight w:val="2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Суданская трава на сено, з/м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10 июня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11 июня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Кормовое просо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10 июня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11 июня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Зерносмесь на зеленый корм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мая по 10 июня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11 июня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злаковые и бобовые травы текущего года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мая по 17 мая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мая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 мая по 10 июня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11 июня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мая по 10 июня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11 июня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