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ee46b" w14:textId="f9ee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(понижении) ставок земельного налога на земельные участки города Есиль, сельских населенных пунктов Есильского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28 апреля 2015 года № 42/6. Зарегистрировано Департаментом юстиции Акмолинской области 1 июня 2015 года № 4816. Утратило силу решением Есильского районного маслихата Акмолинской области от 26 ноября 2021 года № 15/3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Есильского районного маслихата Акмолинской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15/3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слова "базовых", "базовые" исключены решением Есильского районного маслихата Акмолинской области от 02.02.2018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заголовке и по всему тексту на казахском языке внесены изменения, текст на русском языке не меняется решением Есильского районного маслихата Акмолинской области от 02.02.2018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от 25 декабря 2017 года, Есильский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Есильского районного маслихата Акмолинской области от 02.02.2018 </w:t>
      </w:r>
      <w:r>
        <w:rPr>
          <w:rFonts w:ascii="Times New Roman"/>
          <w:b w:val="false"/>
          <w:i w:val="false"/>
          <w:color w:val="000000"/>
          <w:sz w:val="28"/>
        </w:rPr>
        <w:t>№ 24/3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(понизить) ставки земельного налога на земельные участки города Есиль, сельских населенных пунктов Есильского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Есильского районного маслихата Акмолинской области от 14.04.2016 </w:t>
      </w:r>
      <w:r>
        <w:rPr>
          <w:rFonts w:ascii="Times New Roman"/>
          <w:b w:val="false"/>
          <w:i w:val="false"/>
          <w:color w:val="000000"/>
          <w:sz w:val="28"/>
        </w:rPr>
        <w:t>№ 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Б.Мухаметжанов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Есильскому 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апреля 2015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42/6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города Есиль Есильского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1"/>
        <w:gridCol w:w="8439"/>
      </w:tblGrid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3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8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42/6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Проценты повышения (понижения) ставок земельного налога на земельные участки сельских населенных пунктов Есильского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7"/>
        <w:gridCol w:w="6953"/>
      </w:tblGrid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 повышения (+), понижения (-) ставок земельного налога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XXVIII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XXIX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5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XXX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