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5759" w14:textId="4d0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31 марта 2015 года № 41/7. Зарегистрировано Департаментом юстиции Акмолинской области 29 апреля 2015 года № 4770. Утратило силу решением Есильского районного маслихата Акмолинской области от 23 ноября 2018 года № 39/4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Есильском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Есильском районе</w:t>
      </w: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Есильского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назначения жилищной помощи семья (гражданин) обращается в государственное учреждение "Отдел занятости и социальных программ Есильского района" (далее - уполномоченный орган), осуществляющий назначение и выплату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через отдел Есильского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Акмолинской области или через веб-портал "электронного правительства" www.egov.kz,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утвержденному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Есильского районного маслихата Акмолинской области от 14.04.2016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жилищной помощи семьям (гражданам) осуществляется уполномоченным органом через банки второго уровня, путем зачисления на лицевые счета заявителей.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семьи (гражданина) устанавливается в размере 11 % к совокупному доходу семьи (гражданина)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связи,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арендную плату за пользование жилищем, арендованным местным исполнительным органом в частном жилищном фонде.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