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fbb1" w14:textId="366f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от 27 июня 2014 года № а-6/240 "Об утверждении Положения государственного учреждения "Аппарат акима Интернационального сельского округа Есильского района Акмолинской области""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12 марта 2015 года № а-3/111. Зарегистрировано Департаментом юстиции Акмолинской области 13 апреля 2015 года № 4745.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27 июня 2014 года № а-6/240 "Об утверждении Положения государственного учреждения "Аппарат акима Интернационального сельского округа Есильского района Акмолинской области (зарегистрировано в реестре государственной регистрации нормативных правовых актов № 4279, опубликовано 21 июля 2014 года в районной газете "Жаңа Есіл"),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Интернационального сельского округа Есильского района Акмолинской области"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а-3/111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Интернационального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Есильского района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Интернационального сельского округа Есильского района Акмолинской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Интернационального сельского округа Есильского района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Интернационального сельского округа Есильского района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Интернационального сельского округа Есильского района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Интернационального сельского округа Есильского района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Интернационального сельского округа Есильского района Акмолинской области" по вопросам своей компетенции в установленном законодательством порядке принимает решения, оформляемые решениями и распоряжениями акима Интернационального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020900, Республика Казахстан, Акмолинская область, Есильский район, село Интернациональное, улица Ленина,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Интернационального сельского округа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Интернационального сельского округа Есильского района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Интернационального сельского округа Есильского района Акмолинской области"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Интернационального сельского округа Есильского района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Интернационального сельского округа Есильского района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Интернационального сельского округа Есильского района Акмолинской области"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Задачей государственного учреждения "Аппарат акима Интернационального сельского округа Есильского района Акмолинской области" является обеспечение качественного и своевременного информационно-аналитического, организационно - правового и материально-технического функционирования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Интернационального сельского округа Есильского района Акмолинской области"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учет и рассмотрение обращений физических и юридических лиц, организует проведение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автоматизацию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Интернационального сельского округа Есильского района Акмолинской области"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других организаций,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организациях, сходах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соблюдать требования трудового законодательства Республики Казахстан, трудового договора, изданных им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Интернационального сельского округа Есильского района Акмолинской области"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сельского округа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аппарата акима сельского округа и несет персональную ответственность за невыполнение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перспективные и текущие планы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функции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Интернационального сельского округа Есильского района Акмолинской области"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Интернационального сельского округа Есильского района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Интернационального сельского округа Есильского района Акмолинской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Интернационального сельского округа Есильского района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Интернационального сельского округа Есильского района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