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c33c" w14:textId="249c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февраля 2015 года № 40/2. Зарегистрировано Департаментом юстиции Акмолинской области 11 марта 2015 года № 4683. Утратило силу решением Есильского районного маслихата Акмолинской области от 25 апреля 2016 года № 3/3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Есильского районного маслихата Акмолинской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Есильском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Есильского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"25"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40/2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Есильском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3154"/>
        <w:gridCol w:w="7291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районным Домом культуры, улица Гагарина,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Ленина,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 Бузулукского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Рассветная,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 Бузулукского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Ворошилова,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 Двуреченского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Производственная,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 Двуреченского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Элеваторная,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 Жаныспайского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Ленина,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 Жаныспайского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Маяковского,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 Зареченского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50 лет Октября,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Нестеренко,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Алматинское Интернационального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Центральная,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 Интернационального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Центральная,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 Интернационального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Ленина,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 Каракольского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Набережная,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 Каракольского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Школьная,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 Красивинского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Набережная, 80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Красивый - Казахский Красивинского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Вокзальная,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 Красивинского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1 мая,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 Красивинского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Трудовая,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Ленина,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Центральная,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Мира,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Московская,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Обушко,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 Юбилейного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Целинная,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 Юбилейного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Пионерская,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Набережная,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Домом культуры, улица Ленина,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 поселка Красногорский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улица Школьная,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 поселка Красногорский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площадь, улица Ленина,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