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8ee5" w14:textId="7428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21 декабря 2015 года № а-10/247. Зарегистрировано Департаментом юстиции Акмолинской области 13 января 2016 года № 5201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8-1)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4 статьи 6 Закона Республики Казахстан «Об образовании» от 27 июля 2007 года,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 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Ахметову О.Т.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А.Кииков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«21» декабря 2015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а-10/247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 размер подушевого финансирования и родительской платы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6"/>
        <w:gridCol w:w="958"/>
        <w:gridCol w:w="1217"/>
        <w:gridCol w:w="1665"/>
        <w:gridCol w:w="1901"/>
        <w:gridCol w:w="1689"/>
        <w:gridCol w:w="1572"/>
        <w:gridCol w:w="1572"/>
        <w:gridCol w:w="1290"/>
      </w:tblGrid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8"/>
        <w:gridCol w:w="1128"/>
        <w:gridCol w:w="1708"/>
        <w:gridCol w:w="1597"/>
        <w:gridCol w:w="1731"/>
        <w:gridCol w:w="1441"/>
        <w:gridCol w:w="1753"/>
        <w:gridCol w:w="28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</w:tr>
      <w:tr>
        <w:trPr>
          <w:trHeight w:val="66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