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5ac" w14:textId="f089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24 декабря 2015 года № С-46/3. Зарегистрировано Департаментом юстиции Акмолинской области 13 января 2016 года № 5196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2 674 713,8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712 482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1 950 176,8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2 693 854,2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–2 580тысяч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Енбекшильдерского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 объем субвенций в сумме 967 675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расходов районного бюджета на 2016 год предусмотрены трансферты на компенсацию потерь в сумме 66 500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Енбекшильдерского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погашение бюджетных кредитов в республиканский бюджет в сумме 2580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составе поступлений районного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составе расходов районного бюджета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составе расходов районного бюджета на 2016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на 2016 год в сумме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Енбекшильдерского районного маслихата Акмолинской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Учесть, что в районном бюджете на 2016 год, используются свободные остатки бюджетных средств, образовавшиеся на 1 января 2016 года, в сумме 19139,3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Енбекшильдерского районного маслихата Акмолинской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С-48/2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Енбекшильдерского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в районном бюджете на 2016 год затраты по программам аппарата акима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Учесть, что в составе расходов районного бюджета на 2016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Енбекшильдерского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4"/>
        <w:gridCol w:w="7130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19"/>
        <w:gridCol w:w="1261"/>
        <w:gridCol w:w="1261"/>
        <w:gridCol w:w="547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(удорчерившим)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(удорчерившим)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986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Енбекшильдерского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6"/>
        <w:gridCol w:w="3614"/>
      </w:tblGrid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Енбекшильдерского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единовременные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теплотрассы г.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Приложние 7 - в редакции решения Енбекшильдерского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426"/>
        <w:gridCol w:w="1426"/>
        <w:gridCol w:w="3954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41"/>
        <w:gridCol w:w="775"/>
        <w:gridCol w:w="842"/>
        <w:gridCol w:w="842"/>
        <w:gridCol w:w="775"/>
        <w:gridCol w:w="775"/>
        <w:gridCol w:w="775"/>
        <w:gridCol w:w="775"/>
        <w:gridCol w:w="775"/>
        <w:gridCol w:w="775"/>
        <w:gridCol w:w="975"/>
        <w:gridCol w:w="975"/>
        <w:gridCol w:w="775"/>
        <w:gridCol w:w="775"/>
        <w:gridCol w:w="7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66"/>
        <w:gridCol w:w="920"/>
        <w:gridCol w:w="847"/>
        <w:gridCol w:w="700"/>
        <w:gridCol w:w="847"/>
        <w:gridCol w:w="847"/>
        <w:gridCol w:w="847"/>
        <w:gridCol w:w="1066"/>
        <w:gridCol w:w="921"/>
        <w:gridCol w:w="848"/>
        <w:gridCol w:w="848"/>
        <w:gridCol w:w="848"/>
        <w:gridCol w:w="8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С-46/3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Приложние 8 - в редакции решения Енбекшильдерского районного маслихата Акмолинской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9523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