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6275a" w14:textId="fe627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Енбекшильдерского районного маслихата от 23 декабря 2014 года № С-35/2 "О районном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Енбекшильдерского районного маслихата Акмолинской области от 24 декабря 2015 года № С-46/2. Зарегистрировано Департаментом юстиции Акмолинской области 29 декабря 2015 года № 5155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Енбекшильдерский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Енбекшильдерского районного маслихата «О районном бюджете на 2015-2017 годы» от 23 декабря 2014 года № С-35/2 (зарегистрировано в Реестре государственной регистрации нормативных правовых актов № 4557, опубликовано 16 января 2015 года в районной газете «Жаңа дәуір», 16 января 2015 года в районной газете «Сельская новь»)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«Утвердить районный бюджет на 2015 – 2017 годы,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2 491 373,3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732 088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30652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5263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1 723 370,3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2 467 438,1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13 276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14 865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1 589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25 130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-14 470,8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14 470,8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А.Бабаков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 секретаря              И.Магерко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Енбекшильдерского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А.Кииков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«24» декабря 2015 года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Енбекшильдерского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2015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С-46/2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Енбекшильдерского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2014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С-35/2       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583"/>
        <w:gridCol w:w="689"/>
        <w:gridCol w:w="9514"/>
        <w:gridCol w:w="2189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2491373,3</w:t>
            </w:r>
          </w:p>
        </w:tc>
      </w:tr>
      <w:tr>
        <w:trPr>
          <w:trHeight w:val="2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732088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262782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262782</w:t>
            </w:r>
          </w:p>
        </w:tc>
      </w:tr>
      <w:tr>
        <w:trPr>
          <w:trHeight w:val="2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410630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367504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</w:p>
        </w:tc>
      </w:tr>
      <w:tr>
        <w:trPr>
          <w:trHeight w:val="2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47986</w:t>
            </w:r>
          </w:p>
        </w:tc>
      </w:tr>
      <w:tr>
        <w:trPr>
          <w:trHeight w:val="2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</w:tr>
      <w:tr>
        <w:trPr>
          <w:trHeight w:val="1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</w:p>
        </w:tc>
      </w:tr>
      <w:tr>
        <w:trPr>
          <w:trHeight w:val="6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30652</w:t>
            </w:r>
          </w:p>
        </w:tc>
      </w:tr>
      <w:tr>
        <w:trPr>
          <w:trHeight w:val="1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</w:p>
        </w:tc>
      </w:tr>
      <w:tr>
        <w:trPr>
          <w:trHeight w:val="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1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1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29481</w:t>
            </w:r>
          </w:p>
        </w:tc>
      </w:tr>
      <w:tr>
        <w:trPr>
          <w:trHeight w:val="2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29481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2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имущества,закрепленного за государственными учреждениями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1723370,3</w:t>
            </w:r>
          </w:p>
        </w:tc>
      </w:tr>
      <w:tr>
        <w:trPr>
          <w:trHeight w:val="2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1723370,3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1723370,3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591"/>
        <w:gridCol w:w="848"/>
        <w:gridCol w:w="783"/>
        <w:gridCol w:w="8634"/>
        <w:gridCol w:w="230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2467438,1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251383,1</w:t>
            </w:r>
          </w:p>
        </w:tc>
      </w:tr>
      <w:tr>
        <w:trPr>
          <w:trHeight w:val="5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211801,8</w:t>
            </w:r>
          </w:p>
        </w:tc>
      </w:tr>
      <w:tr>
        <w:trPr>
          <w:trHeight w:val="3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14242,3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13882,3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62950</w:t>
            </w:r>
          </w:p>
        </w:tc>
      </w:tr>
      <w:tr>
        <w:trPr>
          <w:trHeight w:val="3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62470</w:t>
            </w:r>
          </w:p>
        </w:tc>
      </w:tr>
      <w:tr>
        <w:trPr>
          <w:trHeight w:val="3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9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134609,5</w:t>
            </w:r>
          </w:p>
        </w:tc>
      </w:tr>
      <w:tr>
        <w:trPr>
          <w:trHeight w:val="5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133589,5</w:t>
            </w:r>
          </w:p>
        </w:tc>
      </w:tr>
      <w:tr>
        <w:trPr>
          <w:trHeight w:val="2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748,4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748,4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</w:tr>
      <w:tr>
        <w:trPr>
          <w:trHeight w:val="5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251,4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38832,9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20339,7</w:t>
            </w:r>
          </w:p>
        </w:tc>
      </w:tr>
      <w:tr>
        <w:trPr>
          <w:trHeight w:val="99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20036,7</w:t>
            </w:r>
          </w:p>
        </w:tc>
      </w:tr>
      <w:tr>
        <w:trPr>
          <w:trHeight w:val="2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48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10647</w:t>
            </w:r>
          </w:p>
        </w:tc>
      </w:tr>
      <w:tr>
        <w:trPr>
          <w:trHeight w:val="40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10647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7846,2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7846,2</w:t>
            </w:r>
          </w:p>
        </w:tc>
      </w:tr>
      <w:tr>
        <w:trPr>
          <w:trHeight w:val="1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</w:t>
            </w:r>
          </w:p>
        </w:tc>
      </w:tr>
      <w:tr>
        <w:trPr>
          <w:trHeight w:val="2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</w:p>
        </w:tc>
      </w:tr>
      <w:tr>
        <w:trPr>
          <w:trHeight w:val="2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</w:p>
        </w:tc>
      </w:tr>
      <w:tr>
        <w:trPr>
          <w:trHeight w:val="2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9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1694847,8</w:t>
            </w:r>
          </w:p>
        </w:tc>
      </w:tr>
      <w:tr>
        <w:trPr>
          <w:trHeight w:val="2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72044</w:t>
            </w:r>
          </w:p>
        </w:tc>
      </w:tr>
      <w:tr>
        <w:trPr>
          <w:trHeight w:val="39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72044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33717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38327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1235848,9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1225180,9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1204798,6</w:t>
            </w:r>
          </w:p>
        </w:tc>
      </w:tr>
      <w:tr>
        <w:trPr>
          <w:trHeight w:val="2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20382,3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10668</w:t>
            </w:r>
          </w:p>
        </w:tc>
      </w:tr>
      <w:tr>
        <w:trPr>
          <w:trHeight w:val="3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10668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25338,4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25338,4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25338,4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361616,5</w:t>
            </w:r>
          </w:p>
        </w:tc>
      </w:tr>
      <w:tr>
        <w:trPr>
          <w:trHeight w:val="46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43385,5</w:t>
            </w:r>
          </w:p>
        </w:tc>
      </w:tr>
      <w:tr>
        <w:trPr>
          <w:trHeight w:val="5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9836,5</w:t>
            </w:r>
          </w:p>
        </w:tc>
      </w:tr>
      <w:tr>
        <w:trPr>
          <w:trHeight w:val="5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14359</w:t>
            </w:r>
          </w:p>
        </w:tc>
      </w:tr>
      <w:tr>
        <w:trPr>
          <w:trHeight w:val="5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370,5</w:t>
            </w:r>
          </w:p>
        </w:tc>
      </w:tr>
      <w:tr>
        <w:trPr>
          <w:trHeight w:val="5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8734</w:t>
            </w:r>
          </w:p>
        </w:tc>
      </w:tr>
      <w:tr>
        <w:trPr>
          <w:trHeight w:val="5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7332,1</w:t>
            </w:r>
          </w:p>
        </w:tc>
      </w:tr>
      <w:tr>
        <w:trPr>
          <w:trHeight w:val="4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2753,4</w:t>
            </w:r>
          </w:p>
        </w:tc>
      </w:tr>
      <w:tr>
        <w:trPr>
          <w:trHeight w:val="3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318231</w:t>
            </w:r>
          </w:p>
        </w:tc>
      </w:tr>
      <w:tr>
        <w:trPr>
          <w:trHeight w:val="42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318231</w:t>
            </w:r>
          </w:p>
        </w:tc>
      </w:tr>
      <w:tr>
        <w:trPr>
          <w:trHeight w:val="40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76745,3</w:t>
            </w:r>
          </w:p>
        </w:tc>
      </w:tr>
      <w:tr>
        <w:trPr>
          <w:trHeight w:val="42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49399,9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49399,9</w:t>
            </w:r>
          </w:p>
        </w:tc>
      </w:tr>
      <w:tr>
        <w:trPr>
          <w:trHeight w:val="3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9824</w:t>
            </w:r>
          </w:p>
        </w:tc>
      </w:tr>
      <w:tr>
        <w:trPr>
          <w:trHeight w:val="3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178,6</w:t>
            </w:r>
          </w:p>
        </w:tc>
      </w:tr>
      <w:tr>
        <w:trPr>
          <w:trHeight w:val="3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13844</w:t>
            </w:r>
          </w:p>
        </w:tc>
      </w:tr>
      <w:tr>
        <w:trPr>
          <w:trHeight w:val="42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2712,3</w:t>
            </w:r>
          </w:p>
        </w:tc>
      </w:tr>
      <w:tr>
        <w:trPr>
          <w:trHeight w:val="5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</w:tr>
      <w:tr>
        <w:trPr>
          <w:trHeight w:val="3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27345,4</w:t>
            </w:r>
          </w:p>
        </w:tc>
      </w:tr>
      <w:tr>
        <w:trPr>
          <w:trHeight w:val="2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26701,4</w:t>
            </w:r>
          </w:p>
        </w:tc>
      </w:tr>
      <w:tr>
        <w:trPr>
          <w:trHeight w:val="5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14757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4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10727,1</w:t>
            </w:r>
          </w:p>
        </w:tc>
      </w:tr>
      <w:tr>
        <w:trPr>
          <w:trHeight w:val="49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857,3</w:t>
            </w:r>
          </w:p>
        </w:tc>
      </w:tr>
      <w:tr>
        <w:trPr>
          <w:trHeight w:val="3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107526,2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2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</w:t>
            </w:r>
          </w:p>
        </w:tc>
      </w:tr>
      <w:tr>
        <w:trPr>
          <w:trHeight w:val="3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</w:t>
            </w:r>
          </w:p>
        </w:tc>
      </w:tr>
      <w:tr>
        <w:trPr>
          <w:trHeight w:val="3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77786,9</w:t>
            </w:r>
          </w:p>
        </w:tc>
      </w:tr>
      <w:tr>
        <w:trPr>
          <w:trHeight w:val="5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69,9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69,9</w:t>
            </w:r>
          </w:p>
        </w:tc>
      </w:tr>
      <w:tr>
        <w:trPr>
          <w:trHeight w:val="5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68717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14659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54058</w:t>
            </w:r>
          </w:p>
        </w:tc>
      </w:tr>
      <w:tr>
        <w:trPr>
          <w:trHeight w:val="2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18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26648,3</w:t>
            </w:r>
          </w:p>
        </w:tc>
      </w:tr>
      <w:tr>
        <w:trPr>
          <w:trHeight w:val="40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21248,3</w:t>
            </w:r>
          </w:p>
        </w:tc>
      </w:tr>
      <w:tr>
        <w:trPr>
          <w:trHeight w:val="18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10643,1</w:t>
            </w:r>
          </w:p>
        </w:tc>
      </w:tr>
      <w:tr>
        <w:trPr>
          <w:trHeight w:val="3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5733,2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2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128491,9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46898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46898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46898</w:t>
            </w:r>
          </w:p>
        </w:tc>
      </w:tr>
      <w:tr>
        <w:trPr>
          <w:trHeight w:val="2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15513,6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15513,6</w:t>
            </w:r>
          </w:p>
        </w:tc>
      </w:tr>
      <w:tr>
        <w:trPr>
          <w:trHeight w:val="5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10608,6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45557,2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34517,2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29993,2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</w:t>
            </w:r>
          </w:p>
        </w:tc>
      </w:tr>
      <w:tr>
        <w:trPr>
          <w:trHeight w:val="39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</w:t>
            </w:r>
          </w:p>
        </w:tc>
      </w:tr>
      <w:tr>
        <w:trPr>
          <w:trHeight w:val="46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20523,1</w:t>
            </w:r>
          </w:p>
        </w:tc>
      </w:tr>
      <w:tr>
        <w:trPr>
          <w:trHeight w:val="3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6780,2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6780,2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13742,9</w:t>
            </w:r>
          </w:p>
        </w:tc>
      </w:tr>
      <w:tr>
        <w:trPr>
          <w:trHeight w:val="5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8699,6</w:t>
            </w:r>
          </w:p>
        </w:tc>
      </w:tr>
      <w:tr>
        <w:trPr>
          <w:trHeight w:val="2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5043,3</w:t>
            </w:r>
          </w:p>
        </w:tc>
      </w:tr>
      <w:tr>
        <w:trPr>
          <w:trHeight w:val="3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79778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30456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</w:t>
            </w:r>
          </w:p>
        </w:tc>
      </w:tr>
      <w:tr>
        <w:trPr>
          <w:trHeight w:val="3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</w:t>
            </w:r>
          </w:p>
        </w:tc>
      </w:tr>
      <w:tr>
        <w:trPr>
          <w:trHeight w:val="40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12201</w:t>
            </w:r>
          </w:p>
        </w:tc>
      </w:tr>
      <w:tr>
        <w:trPr>
          <w:trHeight w:val="5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11965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7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14607</w:t>
            </w:r>
          </w:p>
        </w:tc>
      </w:tr>
      <w:tr>
        <w:trPr>
          <w:trHeight w:val="3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11147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</w:t>
            </w:r>
          </w:p>
        </w:tc>
      </w:tr>
      <w:tr>
        <w:trPr>
          <w:trHeight w:val="6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7948</w:t>
            </w:r>
          </w:p>
        </w:tc>
      </w:tr>
      <w:tr>
        <w:trPr>
          <w:trHeight w:val="49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7948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7828</w:t>
            </w:r>
          </w:p>
        </w:tc>
      </w:tr>
      <w:tr>
        <w:trPr>
          <w:trHeight w:val="3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41374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41374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41374</w:t>
            </w:r>
          </w:p>
        </w:tc>
      </w:tr>
      <w:tr>
        <w:trPr>
          <w:trHeight w:val="42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19637</w:t>
            </w:r>
          </w:p>
        </w:tc>
      </w:tr>
      <w:tr>
        <w:trPr>
          <w:trHeight w:val="3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19637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12722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12722</w:t>
            </w:r>
          </w:p>
        </w:tc>
      </w:tr>
      <w:tr>
        <w:trPr>
          <w:trHeight w:val="3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6915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6915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73340,9</w:t>
            </w:r>
          </w:p>
        </w:tc>
      </w:tr>
      <w:tr>
        <w:trPr>
          <w:trHeight w:val="3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73340,9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72320,9</w:t>
            </w:r>
          </w:p>
        </w:tc>
      </w:tr>
      <w:tr>
        <w:trPr>
          <w:trHeight w:val="24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72320,9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10490,8</w:t>
            </w:r>
          </w:p>
        </w:tc>
      </w:tr>
      <w:tr>
        <w:trPr>
          <w:trHeight w:val="3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10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10408,8</w:t>
            </w:r>
          </w:p>
        </w:tc>
      </w:tr>
      <w:tr>
        <w:trPr>
          <w:trHeight w:val="4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10408,7</w:t>
            </w:r>
          </w:p>
        </w:tc>
      </w:tr>
      <w:tr>
        <w:trPr>
          <w:trHeight w:val="3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10408,7</w:t>
            </w:r>
          </w:p>
        </w:tc>
      </w:tr>
      <w:tr>
        <w:trPr>
          <w:trHeight w:val="24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16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9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18604,1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18604,1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18604,1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18604,1</w:t>
            </w:r>
          </w:p>
        </w:tc>
      </w:tr>
      <w:tr>
        <w:trPr>
          <w:trHeight w:val="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13276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3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39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</w:p>
        </w:tc>
      </w:tr>
      <w:tr>
        <w:trPr>
          <w:trHeight w:val="40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25130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25130</w:t>
            </w:r>
          </w:p>
        </w:tc>
      </w:tr>
      <w:tr>
        <w:trPr>
          <w:trHeight w:val="39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25130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25130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-14470,8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14470,8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4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</w:p>
        </w:tc>
      </w:tr>
      <w:tr>
        <w:trPr>
          <w:trHeight w:val="2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1194,8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1194,8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1194,8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1194,8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Енбекшильдерского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С-46/2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Енбекшильдерского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2014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С-35/2       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8"/>
        <w:gridCol w:w="2262"/>
      </w:tblGrid>
      <w:tr>
        <w:trPr>
          <w:trHeight w:val="255" w:hRule="atLeast"/>
        </w:trPr>
        <w:tc>
          <w:tcPr>
            <w:tcW w:w="1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1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200102,3</w:t>
            </w:r>
          </w:p>
        </w:tc>
      </w:tr>
      <w:tr>
        <w:trPr>
          <w:trHeight w:val="255" w:hRule="atLeast"/>
        </w:trPr>
        <w:tc>
          <w:tcPr>
            <w:tcW w:w="1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185237,3</w:t>
            </w:r>
          </w:p>
        </w:tc>
      </w:tr>
      <w:tr>
        <w:trPr>
          <w:trHeight w:val="255" w:hRule="atLeast"/>
        </w:trPr>
        <w:tc>
          <w:tcPr>
            <w:tcW w:w="1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1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должностными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91452</w:t>
            </w:r>
          </w:p>
        </w:tc>
      </w:tr>
      <w:tr>
        <w:trPr>
          <w:trHeight w:val="315" w:hRule="atLeast"/>
        </w:trPr>
        <w:tc>
          <w:tcPr>
            <w:tcW w:w="1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70369</w:t>
            </w:r>
          </w:p>
        </w:tc>
      </w:tr>
      <w:tr>
        <w:trPr>
          <w:trHeight w:val="390" w:hRule="atLeast"/>
        </w:trPr>
        <w:tc>
          <w:tcPr>
            <w:tcW w:w="1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38327</w:t>
            </w:r>
          </w:p>
        </w:tc>
      </w:tr>
      <w:tr>
        <w:trPr>
          <w:trHeight w:val="345" w:hRule="atLeast"/>
        </w:trPr>
        <w:tc>
          <w:tcPr>
            <w:tcW w:w="1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учителям, прошедшим повышение квалификации по трехуровневой системе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32042</w:t>
            </w:r>
          </w:p>
        </w:tc>
      </w:tr>
      <w:tr>
        <w:trPr>
          <w:trHeight w:val="345" w:hRule="atLeast"/>
        </w:trPr>
        <w:tc>
          <w:tcPr>
            <w:tcW w:w="1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18418,3</w:t>
            </w:r>
          </w:p>
        </w:tc>
      </w:tr>
      <w:tr>
        <w:trPr>
          <w:trHeight w:val="345" w:hRule="atLeast"/>
        </w:trPr>
        <w:tc>
          <w:tcPr>
            <w:tcW w:w="1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</w:t>
            </w:r>
          </w:p>
        </w:tc>
      </w:tr>
      <w:tr>
        <w:trPr>
          <w:trHeight w:val="345" w:hRule="atLeast"/>
        </w:trPr>
        <w:tc>
          <w:tcPr>
            <w:tcW w:w="1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обеспечения инвалидов обязательными гигеническими средствами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857,3</w:t>
            </w:r>
          </w:p>
        </w:tc>
      </w:tr>
      <w:tr>
        <w:trPr>
          <w:trHeight w:val="345" w:hRule="atLeast"/>
        </w:trPr>
        <w:tc>
          <w:tcPr>
            <w:tcW w:w="1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 посвященных 70 летию Победы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6825</w:t>
            </w:r>
          </w:p>
        </w:tc>
      </w:tr>
      <w:tr>
        <w:trPr>
          <w:trHeight w:val="555" w:hRule="atLeast"/>
        </w:trPr>
        <w:tc>
          <w:tcPr>
            <w:tcW w:w="1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по регистрации актов гражданского состояния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</w:p>
        </w:tc>
      </w:tr>
      <w:tr>
        <w:trPr>
          <w:trHeight w:val="555" w:hRule="atLeast"/>
        </w:trPr>
        <w:tc>
          <w:tcPr>
            <w:tcW w:w="1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</w:tr>
      <w:tr>
        <w:trPr>
          <w:trHeight w:val="780" w:hRule="atLeast"/>
        </w:trPr>
        <w:tc>
          <w:tcPr>
            <w:tcW w:w="1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установку дорожных знаков и указателей в местах расположения организаций, ориентированных на обслуживание инвалидов, в рамках реализации плана действий по обеспечению прав и улучшению качества жизни инвалидов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660" w:hRule="atLeast"/>
        </w:trPr>
        <w:tc>
          <w:tcPr>
            <w:tcW w:w="1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обустройство пешеходных переходов звуковыми устройствами в местах расположения организаций, ориентированных на обслуживание инвалидов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</w:tr>
      <w:tr>
        <w:trPr>
          <w:trHeight w:val="330" w:hRule="atLeast"/>
        </w:trPr>
        <w:tc>
          <w:tcPr>
            <w:tcW w:w="1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</w:t>
            </w:r>
          </w:p>
        </w:tc>
      </w:tr>
      <w:tr>
        <w:trPr>
          <w:trHeight w:val="330" w:hRule="atLeast"/>
        </w:trPr>
        <w:tc>
          <w:tcPr>
            <w:tcW w:w="1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агропромышленного комплекса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</w:t>
            </w:r>
          </w:p>
        </w:tc>
      </w:tr>
      <w:tr>
        <w:trPr>
          <w:trHeight w:val="330" w:hRule="atLeast"/>
        </w:trPr>
        <w:tc>
          <w:tcPr>
            <w:tcW w:w="1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255" w:hRule="atLeast"/>
        </w:trPr>
        <w:tc>
          <w:tcPr>
            <w:tcW w:w="1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525" w:hRule="atLeast"/>
        </w:trPr>
        <w:tc>
          <w:tcPr>
            <w:tcW w:w="1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Енбекшильдерского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С-46/2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Енбекшильдерского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2014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С-35/2      </w:t>
      </w:r>
    </w:p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на 2015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97"/>
        <w:gridCol w:w="2303"/>
      </w:tblGrid>
      <w:tr>
        <w:trPr>
          <w:trHeight w:val="25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481958</w:t>
            </w:r>
          </w:p>
        </w:tc>
      </w:tr>
      <w:tr>
        <w:trPr>
          <w:trHeight w:val="25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141597</w:t>
            </w:r>
          </w:p>
        </w:tc>
      </w:tr>
      <w:tr>
        <w:trPr>
          <w:trHeight w:val="25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</w:t>
            </w:r>
          </w:p>
        </w:tc>
      </w:tr>
      <w:tr>
        <w:trPr>
          <w:trHeight w:val="57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</w:t>
            </w:r>
          </w:p>
        </w:tc>
      </w:tr>
      <w:tr>
        <w:trPr>
          <w:trHeight w:val="48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электронными учебниками в государственных учреждениях основного среднего и общего среднего образования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</w:t>
            </w:r>
          </w:p>
        </w:tc>
      </w:tr>
      <w:tr>
        <w:trPr>
          <w:trHeight w:val="34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крыши СШ с. Мамай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</w:tr>
      <w:tr>
        <w:trPr>
          <w:trHeight w:val="34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7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детскую юношескую спортивную школу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</w:t>
            </w:r>
          </w:p>
        </w:tc>
      </w:tr>
      <w:tr>
        <w:trPr>
          <w:trHeight w:val="25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 посвященных 70 летию Победы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</w:t>
            </w:r>
          </w:p>
        </w:tc>
      </w:tr>
      <w:tr>
        <w:trPr>
          <w:trHeight w:val="34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43978</w:t>
            </w:r>
          </w:p>
        </w:tc>
      </w:tr>
      <w:tr>
        <w:trPr>
          <w:trHeight w:val="36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(до 50%) стоимости сельскохозяйственных животных (крупного и мелкого рогатого скота) больных бруцеллезом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</w:t>
            </w:r>
          </w:p>
        </w:tc>
      </w:tr>
      <w:tr>
        <w:trPr>
          <w:trHeight w:val="31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41374</w:t>
            </w:r>
          </w:p>
        </w:tc>
      </w:tr>
      <w:tr>
        <w:trPr>
          <w:trHeight w:val="31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31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автомобильных дорог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8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центральной котельной и сетей теплоснабжения в г. Степняк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8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340361</w:t>
            </w:r>
          </w:p>
        </w:tc>
      </w:tr>
      <w:tr>
        <w:trPr>
          <w:trHeight w:val="28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315231</w:t>
            </w:r>
          </w:p>
        </w:tc>
      </w:tr>
      <w:tr>
        <w:trPr>
          <w:trHeight w:val="25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образования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315231</w:t>
            </w:r>
          </w:p>
        </w:tc>
      </w:tr>
      <w:tr>
        <w:trPr>
          <w:trHeight w:val="25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 в сельских населенных пунктах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25130</w:t>
            </w:r>
          </w:p>
        </w:tc>
      </w:tr>
      <w:tr>
        <w:trPr>
          <w:trHeight w:val="25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ГКП на ПХВ "Степняк су"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25130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Енбекшильдерского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С-46/2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Енбекшильдерского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2014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С-35/2       </w:t>
      </w:r>
    </w:p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по программам аппарата акима района в городе, города районного значения, поселка, села, сельского округа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568"/>
        <w:gridCol w:w="824"/>
        <w:gridCol w:w="866"/>
        <w:gridCol w:w="8692"/>
        <w:gridCol w:w="216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167356,4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134609,5</w:t>
            </w:r>
          </w:p>
        </w:tc>
      </w:tr>
      <w:tr>
        <w:trPr>
          <w:trHeight w:val="51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134609,5</w:t>
            </w:r>
          </w:p>
        </w:tc>
      </w:tr>
      <w:tr>
        <w:trPr>
          <w:trHeight w:val="51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134609,5</w:t>
            </w:r>
          </w:p>
        </w:tc>
      </w:tr>
      <w:tr>
        <w:trPr>
          <w:trHeight w:val="52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133589,5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21318,2</w:t>
            </w:r>
          </w:p>
        </w:tc>
      </w:tr>
      <w:tr>
        <w:trPr>
          <w:trHeight w:val="27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69,9</w:t>
            </w:r>
          </w:p>
        </w:tc>
      </w:tr>
      <w:tr>
        <w:trPr>
          <w:trHeight w:val="57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69,9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69,9</w:t>
            </w:r>
          </w:p>
        </w:tc>
      </w:tr>
      <w:tr>
        <w:trPr>
          <w:trHeight w:val="2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21248,3</w:t>
            </w:r>
          </w:p>
        </w:tc>
      </w:tr>
      <w:tr>
        <w:trPr>
          <w:trHeight w:val="54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21248,3</w:t>
            </w:r>
          </w:p>
        </w:tc>
      </w:tr>
      <w:tr>
        <w:trPr>
          <w:trHeight w:val="2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10643,1</w:t>
            </w:r>
          </w:p>
        </w:tc>
      </w:tr>
      <w:tr>
        <w:trPr>
          <w:trHeight w:val="2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5733,2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22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51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6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10408,7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10408,7</w:t>
            </w:r>
          </w:p>
        </w:tc>
      </w:tr>
      <w:tr>
        <w:trPr>
          <w:trHeight w:val="5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10408,7</w:t>
            </w:r>
          </w:p>
        </w:tc>
      </w:tr>
      <w:tr>
        <w:trPr>
          <w:trHeight w:val="5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10408,7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1"/>
        <w:gridCol w:w="2451"/>
        <w:gridCol w:w="2712"/>
        <w:gridCol w:w="3385"/>
        <w:gridCol w:w="2751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селам и сельским округам</w:t>
            </w:r>
          </w:p>
        </w:tc>
      </w:tr>
      <w:tr>
        <w:trPr>
          <w:trHeight w:val="255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Степняк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Заозерное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Валихановский сельский округ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сельский округ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Краснофлотское</w:t>
            </w:r>
          </w:p>
        </w:tc>
      </w:tr>
      <w:tr>
        <w:trPr>
          <w:trHeight w:val="3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23744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9284,9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10336,4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8925,3</w:t>
            </w:r>
          </w:p>
        </w:tc>
      </w:tr>
      <w:tr>
        <w:trPr>
          <w:trHeight w:val="3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15018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8668,9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8232,6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8147,3</w:t>
            </w:r>
          </w:p>
        </w:tc>
      </w:tr>
      <w:tr>
        <w:trPr>
          <w:trHeight w:val="30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15018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8668,9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8232,6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8147,3</w:t>
            </w:r>
          </w:p>
        </w:tc>
      </w:tr>
      <w:tr>
        <w:trPr>
          <w:trHeight w:val="285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15018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8668,9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8232,6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8147,3</w:t>
            </w:r>
          </w:p>
        </w:tc>
      </w:tr>
      <w:tr>
        <w:trPr>
          <w:trHeight w:val="30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15018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8548,9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8364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8232,6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8027,3</w:t>
            </w:r>
          </w:p>
        </w:tc>
      </w:tr>
      <w:tr>
        <w:trPr>
          <w:trHeight w:val="30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7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8726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1363,1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</w:tr>
      <w:tr>
        <w:trPr>
          <w:trHeight w:val="27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8726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1363,1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</w:tr>
      <w:tr>
        <w:trPr>
          <w:trHeight w:val="255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8726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1363,1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</w:tr>
      <w:tr>
        <w:trPr>
          <w:trHeight w:val="27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1155,1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285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255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285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740,7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27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740,7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27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740,7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315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740,7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9"/>
        <w:gridCol w:w="3130"/>
        <w:gridCol w:w="1962"/>
        <w:gridCol w:w="3010"/>
        <w:gridCol w:w="2529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Донской сельский округ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Ульгинский сельский округ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Мамай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Заураловский сельский округ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Баймырзинский сельский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</w:t>
            </w:r>
          </w:p>
        </w:tc>
      </w:tr>
      <w:tr>
        <w:trPr>
          <w:trHeight w:val="330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9248,1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7077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10542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11322,3</w:t>
            </w:r>
          </w:p>
        </w:tc>
      </w:tr>
      <w:tr>
        <w:trPr>
          <w:trHeight w:val="330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7457,1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11867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9440,3</w:t>
            </w:r>
          </w:p>
        </w:tc>
      </w:tr>
      <w:tr>
        <w:trPr>
          <w:trHeight w:val="300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7457,1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11867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9440,3</w:t>
            </w:r>
          </w:p>
        </w:tc>
      </w:tr>
      <w:tr>
        <w:trPr>
          <w:trHeight w:val="285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7457,1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11867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9440,3</w:t>
            </w:r>
          </w:p>
        </w:tc>
      </w:tr>
      <w:tr>
        <w:trPr>
          <w:trHeight w:val="300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7457,1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11767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9320,3</w:t>
            </w:r>
          </w:p>
        </w:tc>
      </w:tr>
      <w:tr>
        <w:trPr>
          <w:trHeight w:val="300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70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</w:t>
            </w:r>
          </w:p>
        </w:tc>
      </w:tr>
      <w:tr>
        <w:trPr>
          <w:trHeight w:val="270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</w:p>
        </w:tc>
      </w:tr>
      <w:tr>
        <w:trPr>
          <w:trHeight w:val="255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</w:p>
        </w:tc>
      </w:tr>
      <w:tr>
        <w:trPr>
          <w:trHeight w:val="270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</w:tr>
      <w:tr>
        <w:trPr>
          <w:trHeight w:val="285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85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270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270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315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8"/>
        <w:gridCol w:w="1977"/>
        <w:gridCol w:w="3091"/>
        <w:gridCol w:w="2535"/>
        <w:gridCol w:w="3649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Кенащи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сельский округ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Ангалбатырский сельский округ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Макинский сельский округ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Бирсуатский сельский округ</w:t>
            </w:r>
          </w:p>
        </w:tc>
      </w:tr>
      <w:tr>
        <w:trPr>
          <w:trHeight w:val="3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10400,4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17764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9881</w:t>
            </w:r>
          </w:p>
        </w:tc>
      </w:tr>
      <w:tr>
        <w:trPr>
          <w:trHeight w:val="3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8009,2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12510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8601,1</w:t>
            </w:r>
          </w:p>
        </w:tc>
      </w:tr>
      <w:tr>
        <w:trPr>
          <w:trHeight w:val="30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8009,2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12510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8601,1</w:t>
            </w:r>
          </w:p>
        </w:tc>
      </w:tr>
      <w:tr>
        <w:trPr>
          <w:trHeight w:val="285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8009,2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12510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8601,1</w:t>
            </w:r>
          </w:p>
        </w:tc>
      </w:tr>
      <w:tr>
        <w:trPr>
          <w:trHeight w:val="30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7809,2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12390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8481,1</w:t>
            </w:r>
          </w:p>
        </w:tc>
      </w:tr>
      <w:tr>
        <w:trPr>
          <w:trHeight w:val="30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7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2391,2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426,9</w:t>
            </w:r>
          </w:p>
        </w:tc>
      </w:tr>
      <w:tr>
        <w:trPr>
          <w:trHeight w:val="27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19,9</w:t>
            </w:r>
          </w:p>
        </w:tc>
      </w:tr>
      <w:tr>
        <w:trPr>
          <w:trHeight w:val="285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19,9</w:t>
            </w:r>
          </w:p>
        </w:tc>
      </w:tr>
      <w:tr>
        <w:trPr>
          <w:trHeight w:val="30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19,9</w:t>
            </w:r>
          </w:p>
        </w:tc>
      </w:tr>
      <w:tr>
        <w:trPr>
          <w:trHeight w:val="27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2391,2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255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2391,2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27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123,2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285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</w:p>
        </w:tc>
      </w:tr>
      <w:tr>
        <w:trPr>
          <w:trHeight w:val="27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</w:p>
        </w:tc>
      </w:tr>
      <w:tr>
        <w:trPr>
          <w:trHeight w:val="27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</w:p>
        </w:tc>
      </w:tr>
      <w:tr>
        <w:trPr>
          <w:trHeight w:val="315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