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0697" w14:textId="83d0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23 декабря 2014 года № С-35/2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10 ноября 2015 года № С-44/2. Зарегистрировано Департаментом юстиции Акмолинской области 27 ноября 2015 года № 5088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2015-2017 годы» от 23 декабря 2014 года № С-35/2 (зарегистрировано в Реестре государственной регистрации нормативных правовых актов № 4557, опубликовано 16 января 2015 года в районной газете «Жаңа дәуір», 16 января 2015 года в районной газете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2015–2017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2 544 865,3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5263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1 776 862,3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2 520 930,1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13 276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25 130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-14 470,8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14 470,8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А.Бабаков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И.Магерко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А.Кииков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«10» ноября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С-44/2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С-35/2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396"/>
        <w:gridCol w:w="481"/>
        <w:gridCol w:w="9801"/>
        <w:gridCol w:w="250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2544865,3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732088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262782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262782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410630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367504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47986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6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30652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имущества,закрепленного за государственными учреждениями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1776862,3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1776862,3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1776862,3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358"/>
        <w:gridCol w:w="767"/>
        <w:gridCol w:w="745"/>
        <w:gridCol w:w="8753"/>
        <w:gridCol w:w="25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2520930,1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251414,6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211832,9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62969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62489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134602,9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133582,9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748,4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748,4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38833,3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20355,6</w:t>
            </w:r>
          </w:p>
        </w:tc>
      </w:tr>
      <w:tr>
        <w:trPr>
          <w:trHeight w:val="9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20052,6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7830,7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7830,7</w:t>
            </w:r>
          </w:p>
        </w:tc>
      </w:tr>
      <w:tr>
        <w:trPr>
          <w:trHeight w:val="1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1726525,2</w:t>
            </w:r>
          </w:p>
        </w:tc>
      </w:tr>
      <w:tr>
        <w:trPr>
          <w:trHeight w:val="2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74137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74137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1242707,3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1231998,3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1211616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20382,3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25364,5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25364,5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25364,5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384316,4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43458,4</w:t>
            </w:r>
          </w:p>
        </w:tc>
      </w:tr>
      <w:tr>
        <w:trPr>
          <w:trHeight w:val="5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9832,5</w:t>
            </w:r>
          </w:p>
        </w:tc>
      </w:tr>
      <w:tr>
        <w:trPr>
          <w:trHeight w:val="5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</w:p>
        </w:tc>
      </w:tr>
      <w:tr>
        <w:trPr>
          <w:trHeight w:val="5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370,5</w:t>
            </w:r>
          </w:p>
        </w:tc>
      </w:tr>
      <w:tr>
        <w:trPr>
          <w:trHeight w:val="5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2753,4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340858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340858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80191,3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49558,9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49558,9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2712,3</w:t>
            </w:r>
          </w:p>
        </w:tc>
      </w:tr>
      <w:tr>
        <w:trPr>
          <w:trHeight w:val="5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30632,4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29988,4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13983,1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857,3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125526,2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95786,9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5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68717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54058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1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26648,3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1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10643,1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5733,2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128875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47246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47246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47246</w:t>
            </w:r>
          </w:p>
        </w:tc>
      </w:tr>
      <w:tr>
        <w:trPr>
          <w:trHeight w:val="2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</w:t>
            </w:r>
          </w:p>
        </w:tc>
      </w:tr>
      <w:tr>
        <w:trPr>
          <w:trHeight w:val="5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45583,4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34543,4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30019,4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20534,6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13756,6</w:t>
            </w:r>
          </w:p>
        </w:tc>
      </w:tr>
      <w:tr>
        <w:trPr>
          <w:trHeight w:val="5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5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73340,9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73340,9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72320,9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72320,9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10490,8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10408,8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-14470,8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С-44/2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С-35/2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212967,3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198102,3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должностными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96902</w:t>
            </w:r>
          </w:p>
        </w:tc>
      </w:tr>
      <w:tr>
        <w:trPr>
          <w:trHeight w:val="3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74369</w:t>
            </w:r>
          </w:p>
        </w:tc>
      </w:tr>
      <w:tr>
        <w:trPr>
          <w:trHeight w:val="3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34042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21661,3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гигеническими средствами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857,3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посвященных 70 летию Победы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5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5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7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инвалидов, в рамках реализации плана действий по обеспечению прав и улучшению качества жизни инвалидов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