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ceb" w14:textId="0c8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сентября 2015 года № а-9/437. Зарегистрировано Департаментом юстиции Акмолинской области 29 сентября 2015 года № 4991.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от 29 августа 2013 года № А-9/443 (зарегистрировано в Реестре государственной регистрации нормативных правовых актов № 3831, опубликовано в газетах "Ерейментау", "Ереймен" 19 октября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А.Е.Альжанова.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455"/>
        <w:gridCol w:w="1713"/>
        <w:gridCol w:w="1713"/>
        <w:gridCol w:w="2794"/>
        <w:gridCol w:w="1713"/>
        <w:gridCol w:w="2414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630"/>
        <w:gridCol w:w="1613"/>
        <w:gridCol w:w="2271"/>
        <w:gridCol w:w="2090"/>
        <w:gridCol w:w="1613"/>
        <w:gridCol w:w="1614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