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1b12" w14:textId="5991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11 сентября 2014 года № а-9/481 "Об утверждении Положения государственного учреждения "Аппарат акима села Новомарковка"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22 июня 2015 года № а-6/325. Зарегистрировано Департаментом юстиции Акмолинской области 29 июля 2015 года № 4908.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Положения государственного учреждения "Аппарат акима села Новомарковка" Ерейментауского района Акмолинской области" от 11 сентября 2014 года № а-9/481 (зарегистрировано в Реестре государственной регистрации нормативных правовых актов № 4401, опубликовано 25 октября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села Новомарковка"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