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3004" w14:textId="d173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9 июня 2014 года № а-6/290 "Об утверждении Положения государственного учреждения "Аппарат акима Тургайского сельского округа" Ерейментауского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22 июня 2015 года № а-6/326. Зарегистрировано Департаментом юстиции Акмолинской области 29 июля 2015 года № 4907.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"Об утверждении Положения государственного учреждения "Аппарат акима Тургайского сельского округа" Ерейментауского района Акмолинской области" от 9 июня 2014 года № а-6/290 (зарегистрировано в Реестре государственной регистрации нормативных правовых актов № 4271, опубликовано 29 июля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Тургайского сельского округа"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сельского округа;".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