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97fd" w14:textId="1929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16 июня 2014 года № а-6/300 "Об утверждении Положения государственного учреждения "Аппарат акима Бестогайского сельского округа"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10 апреля 2015 года № а-4/202. Зарегистрировано Департаментом юстиции Акмолинской области 18 мая 2015 года № 4800.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16 июня 2014 года № а-6/300 "Об утверждении Положения государственного учреждения "Аппарат акима Бестогайского сельского округа" Ерейментауского района Акмолинской области (зарегистрировано в Реестре государственной регистрации нормативных правовых актов № 4289, опубликовано 13 сентября 2014 года в газетах "Ерейментау", "Ереймен")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государственного учреждения "Аппарат акима Бестогайского сельского округа" Ерейментауского района Акмолинской области утвержденного настоящим положением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вправе рассматривать дела об административных правонарушениях и налагать административные взыскания за административные правонарушения, согласно Кодекса Республики Казахстан от 5 июля 2014 года "Об административных правонарушениях", совершенные на территории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