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e74f" w14:textId="fe5e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Ерейментауского района от 16 июня 2014 года № а-6/303 "Об утверждении Положения государственного учреждения "Аппарат акима села Селетинское"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10 апреля 2015 года № а-4/200. Зарегистрировано Департаменом юстиции Акмолинской области 18 мая 2015 года № 4798.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от 16 июня 2014 года № а-6/303 "Об утверждении Положения государственного учреждения "Аппарат акима села Селетинское" Ерейментауского района Акмолинской области (зарегистрировано в Реестре государственной регистрации нормативных правовых актов № 4288, опубликовано 13 сентября 2014 года в газетах "Ерейментау", "Ереймен")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государственного учреждения "Аппарат акима села Селетинское" Ерейментауского района Акмолинской области утвержденного настоящим положением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