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9e9" w14:textId="17c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2014 года № 5С 32-2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10 ноября 2015 года № 5С 37-2. Зарегистрировано Департаментом юстиции Акмолинской области 30 ноября 2015 года № 5101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2015-2017 годы» от 26 декабря 2014 года № 5С32-2 (зарегистрированное в Реестре государственной регистрации нормативных правовых актов № 4579, опубликованное 19 января 2015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1075971,2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920968,2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1065114,1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10516,4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19174,5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ноября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5С37-2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72"/>
        <w:gridCol w:w="751"/>
        <w:gridCol w:w="8809"/>
        <w:gridCol w:w="272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1075971,2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3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95"/>
        <w:gridCol w:w="778"/>
        <w:gridCol w:w="8945"/>
        <w:gridCol w:w="26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1065114,1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586096,8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586096,8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-19174,5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5С37-2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9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102 027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</w:t>
            </w:r>
          </w:p>
        </w:tc>
      </w:tr>
      <w:tr>
        <w:trPr>
          <w:trHeight w:val="61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57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57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52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5С37-2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8"/>
        <w:gridCol w:w="2262"/>
      </w:tblGrid>
      <w:tr>
        <w:trPr>
          <w:trHeight w:val="75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182 918,2</w:t>
            </w:r>
          </w:p>
        </w:tc>
      </w:tr>
      <w:tr>
        <w:trPr>
          <w:trHeight w:val="43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164 623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5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7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0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96157</w:t>
            </w:r>
          </w:p>
        </w:tc>
      </w:tr>
      <w:tr>
        <w:trPr>
          <w:trHeight w:val="40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4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8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коммунальных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46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5С37-2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70"/>
        <w:gridCol w:w="878"/>
        <w:gridCol w:w="6410"/>
        <w:gridCol w:w="1591"/>
        <w:gridCol w:w="1505"/>
        <w:gridCol w:w="19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6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1702"/>
        <w:gridCol w:w="1702"/>
        <w:gridCol w:w="2366"/>
        <w:gridCol w:w="1702"/>
        <w:gridCol w:w="2020"/>
        <w:gridCol w:w="2329"/>
      </w:tblGrid>
      <w:tr>
        <w:trPr>
          <w:trHeight w:val="9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