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ad5c" w14:textId="b05a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Егиндыкольского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17 сентября 2015 года № а-9/164. Зарегистрировано Департаментом юстиции Акмолинской области 19 октября 2015 года № 5017. Утратило силу постановлением акимата Егиндыкольского района Акмолинской области от 16 мая 2016 года № а-5/84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Егиндыкольского района Акмолинской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а-5/84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Егиндыкольского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09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а-9/164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ветеринарии Егиндыкольского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Егиндыкольского района" является государственным органом Республики Казахстан, осуществляющим функции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Егиндыкольского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на праве хозяйственного ведения "Ветсансервис" при акимате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Егиндыкольского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Егиндыкольского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Егиндыкольского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Егиндыкольского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Егиндыкольского района" по вопросам своей компетенции, в установленном законодательством порядке принимает решения, оформляемые приказами руководителя государственного учреждения "Отдел ветеринарии Егиндыкольского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Егиндыкольского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ветеринарии Егиндыкольского района" - 020600, Республика Казахстан, Акмолинская область, Егиндыкольский район, село Егиндыколь, улица Победы,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- государственное учреждение "Отдел ветеринарии Егиндыкольского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Егиндыкольского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Егиндыкольского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Егиндыкольского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Егиндыкольского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Егиндыкольского района"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ветеринарии Егиндыкольского района" осуществляет государственную политику в области ветеринарии, в целях охраны здоровья населения от болезней общих для человека и животных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функции государственного учреждения "Отдел ветеринарии Егиндыкольского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ведения, свода, анализа ветеринарного учета и отчетности и представление их в уполномоченный орган области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мероприятий по идентификации сельскохозяйственных животных и ведение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местным исполнительным органом Егиндыкольского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отлов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 Егиндыкольского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Егиндыкольского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ветеринарии Егиндыкольского района" назначается на должность и освобождается от должности акимом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ветеринарии Егиндыкольского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функциональные обязанности и полномочия должностных лиц государственного учреждения "Отдел ветеринарии Егиндыкольского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должности и освобождает от должностей работников государственного учреждения "Отдел ветеринарии Егиндыкольского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регламент работы государственного учреждения "Отдел ветеринарии Егиндыкольского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налагает дисциплинарные взыскания на сотрудников государственного учреждения "Отдел ветеринарии Егиндыкольского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приказы государственного учреждения "Отдел ветеринарии Егиндыкольского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"Отдел ветеринарии Егиндыкольского района" во всех государственных учреждениях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ветеринарии Егиндыкольского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Егиндыкольского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ветеринарии Егиндыкольского района" относится к коммунальной собственности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Егиндыкольского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 Егиндыкольского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ветеринарии Егиндыкольского района"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предприятие на праве хозяйственного ведения "Ветсансервис" при акимате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территориальных органов, находящихся в ведении государственного учреждения "Отдел ветеринарии Егиндыкольского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Ветеринарный пункт села Бауманское;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Ветеринарный пункт села Абай;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Ветеринарный пункт Алакольского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Ветеринарный пункт Узынкольского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Ветеринарный пункт села Буревестник;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Ветеринарный пункт Жалманкулакского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