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779" w14:textId="9a71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2014 года № 5С32-2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марта 2015 года № 5С 34-4. Зарегистрировано Департаментом юстиции Акмолинской области 7 апреля 2015 года № 4738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2015-2017 годы» от 26 декабря 2014 года № 5С32-2 (зарегистрированное в Реестре государственной регистрации нормативных правовых актов № 4579, опубликованное 19 января 2015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1150559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995556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1139697,1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12094,1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14865,1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20752,2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8658,2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Т.Вавшко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марта 2015 год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5С34-4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45"/>
        <w:gridCol w:w="758"/>
        <w:gridCol w:w="8950"/>
        <w:gridCol w:w="301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1150559,0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146761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8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6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995556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995556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"/>
        <w:gridCol w:w="735"/>
        <w:gridCol w:w="673"/>
        <w:gridCol w:w="8273"/>
        <w:gridCol w:w="28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1139697,1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650208,8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650208,8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-20752,2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5С34-4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5"/>
        <w:gridCol w:w="2835"/>
      </w:tblGrid>
      <w:tr>
        <w:trPr>
          <w:trHeight w:val="7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181 232</w:t>
            </w:r>
          </w:p>
        </w:tc>
      </w:tr>
      <w:tr>
        <w:trPr>
          <w:trHeight w:val="37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166 367</w:t>
            </w:r>
          </w:p>
        </w:tc>
      </w:tr>
      <w:tr>
        <w:trPr>
          <w:trHeight w:val="36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101 118</w:t>
            </w:r>
          </w:p>
        </w:tc>
      </w:tr>
      <w:tr>
        <w:trPr>
          <w:trHeight w:val="36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</w:t>
            </w:r>
          </w:p>
        </w:tc>
      </w:tr>
      <w:tr>
        <w:trPr>
          <w:trHeight w:val="39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45 171</w:t>
            </w:r>
          </w:p>
        </w:tc>
      </w:tr>
      <w:tr>
        <w:trPr>
          <w:trHeight w:val="61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19 791</w:t>
            </w:r>
          </w:p>
        </w:tc>
      </w:tr>
      <w:tr>
        <w:trPr>
          <w:trHeight w:val="57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</w:t>
            </w:r>
          </w:p>
        </w:tc>
      </w:tr>
      <w:tr>
        <w:trPr>
          <w:trHeight w:val="46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</w:p>
        </w:tc>
      </w:tr>
      <w:tr>
        <w:trPr>
          <w:trHeight w:val="48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</w:tc>
      </w:tr>
      <w:tr>
        <w:trPr>
          <w:trHeight w:val="48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57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3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36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5С34-4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5"/>
        <w:gridCol w:w="2855"/>
      </w:tblGrid>
      <w:tr>
        <w:trPr>
          <w:trHeight w:val="75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178 628</w:t>
            </w:r>
          </w:p>
        </w:tc>
      </w:tr>
      <w:tr>
        <w:trPr>
          <w:trHeight w:val="43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160 328</w:t>
            </w:r>
          </w:p>
        </w:tc>
      </w:tr>
      <w:tr>
        <w:trPr>
          <w:trHeight w:val="39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9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5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39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5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0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96787</w:t>
            </w:r>
          </w:p>
        </w:tc>
      </w:tr>
      <w:tr>
        <w:trPr>
          <w:trHeight w:val="40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9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88104</w:t>
            </w:r>
          </w:p>
        </w:tc>
      </w:tr>
      <w:tr>
        <w:trPr>
          <w:trHeight w:val="54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9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школ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8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</w:p>
        </w:tc>
      </w:tr>
      <w:tr>
        <w:trPr>
          <w:trHeight w:val="33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46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5С34-4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5С32-2 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89"/>
        <w:gridCol w:w="590"/>
        <w:gridCol w:w="6729"/>
        <w:gridCol w:w="1563"/>
        <w:gridCol w:w="1551"/>
        <w:gridCol w:w="1920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1767"/>
        <w:gridCol w:w="1767"/>
        <w:gridCol w:w="2573"/>
        <w:gridCol w:w="1767"/>
        <w:gridCol w:w="1767"/>
        <w:gridCol w:w="1768"/>
      </w:tblGrid>
      <w:tr>
        <w:trPr>
          <w:trHeight w:val="30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