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c230" w14:textId="3a8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Егиндыкольском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4 марта 2015 года № а-3/43. Зарегистрировано Департаментом юстиции Акмолинской области 7 апреля 2015 года № 4737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Егиндыкольском районе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вводиться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Настоящее постановление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3.1 в соответствии с постановлением акимата Егиндыкольского района Акмолинской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а-6/104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Егиндыкольского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«04» марта 2015 года № а-3/43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Егиндыкольском районе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581"/>
        <w:gridCol w:w="1275"/>
        <w:gridCol w:w="1552"/>
        <w:gridCol w:w="1462"/>
        <w:gridCol w:w="1344"/>
        <w:gridCol w:w="1284"/>
        <w:gridCol w:w="1462"/>
        <w:gridCol w:w="1554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435" w:hRule="atLeast"/>
        </w:trPr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332"/>
        <w:gridCol w:w="1619"/>
        <w:gridCol w:w="1902"/>
        <w:gridCol w:w="1713"/>
        <w:gridCol w:w="1331"/>
        <w:gridCol w:w="2213"/>
        <w:gridCol w:w="1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с полным днем пребывания при школе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с полным днем пребывания при школе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с неполным днем пребывания при школе</w:t>
            </w:r>
          </w:p>
        </w:tc>
      </w:tr>
      <w:tr>
        <w:trPr>
          <w:trHeight w:val="151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