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7bb0" w14:textId="c5f7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2014 года № 5С-34/1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2015 года № 5С-42/1. Зарегистрировано Департаментом юстиции Акмолинской области 27 ноября 2015 года № 5089.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газете "Бұланды Таңы" и 16 января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3632735,2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548503,4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3219,3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23279,6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3057732,9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3663750,3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7215,1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-38230,2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38230,2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8906,0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1691,0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31015,2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продажа нематериальных активов.";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"1485459,3" заменить на цифры "1483651,9";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цифры "4456,0" заменить на цифры "12804,0";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целевые текущие трансферты из областного бюджета в сумме 206804,7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73742,1 тысячи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тысячи тенге на возмещение (до 50%) стоимости сельскохозяйственных животных (крупного и мелкого рогатого скота)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9748,0 тысяч тенге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4095,0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5625,0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15810,1 тысяч тенге на приобретение и доставку учебников, учебно-методических комплексов для районных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тысяч тенге на развитие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"8919,0" заменить на цифры "8906,0";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2771179,8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64"/>
        <w:gridCol w:w="464"/>
        <w:gridCol w:w="1082"/>
        <w:gridCol w:w="997"/>
        <w:gridCol w:w="997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  <w:gridCol w:w="725"/>
        <w:gridCol w:w="725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