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79f" w14:textId="102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Буландынскому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24 июля 2015 года № а-07/238. Зарегистрировано Департаментом юстиции Акмолинской области 17 августа 2015 года № 4942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на основании заключения товарищества с ограниченной ответственностью «Научно-производственный центр зернового хозяйства имени А.И. Бараева» от 25 мая 2015 года № 315,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Буландынскому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 возникшие с 30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района                           О.Смагулов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«24» июля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а-07/238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Буландынскому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904"/>
        <w:gridCol w:w="4500"/>
        <w:gridCol w:w="3502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субсидируемых приоритетных сельскохозяйственных культур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получение субсидий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24 июля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07 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на зеленную массу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25 августа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31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первой возможности выезда в поле до 30 апреля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мая по 15 июля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