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99db5" w14:textId="0099d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24 декабря 2014 года № 5С-34/1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24 июня 2015 года № 5С-39/1. Зарегистрировано Департаментом юстиции Акмолинской области 13 июля 2015 года № 4865. Утратило силу решением Буландынского районного маслихата Акмолинской области от 17 февраля 2016 года № 5С-45/6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Буландынского районного маслихата Акмолинской области от 17.02.2016 </w:t>
      </w:r>
      <w:r>
        <w:rPr>
          <w:rFonts w:ascii="Times New Roman"/>
          <w:b w:val="false"/>
          <w:i w:val="false"/>
          <w:color w:val="ff0000"/>
          <w:sz w:val="28"/>
        </w:rPr>
        <w:t>№ 5С-45/6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Буландынский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районном бюджете на 2015-2017 годы" от 24 декабря 2014 года № 5С-34/1 (зарегистрировано в Реестре государственной регистрации нормативных правовых актов № 4568, опубликовано 16 января 2015 года в газете "Бұлаңды Таңы" и 16 января 2015 года в газете "Вести Бұланды жаршысы")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на 2015-2017 годы согласно приложениям 1, 2,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3623742,5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510884,0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5942,0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48176,0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3058740,5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3654757,6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7228,1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8919,1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1691,0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- -38243,2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38243,2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займов – 8919,0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1691,0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31015,2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"4. Предусмотреть в районном бюджете на 2015 год целевые трансферты в сумме 1484659,5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целевые трансферты на развитие из республиканского бюджета в сумме 771521,0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669410,0 тысяч тенге на строительство и реконструкцию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12011,0 тысяч тенге на проектирование, развитие и (или) обустройство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90100,0 тысяч тенге на развитие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целевые трансферты на развитие из областного бюджета в сумме 114052,0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114052,0 тысячи тенге на строительство и реконструкцию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целевые текущие трансферты из республиканского бюджета в сумме 382927,0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12472,0 тысячи тенге на внедрение обусловленной денежной помощи по проекту Өрлеу;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172119,0 тысяч тенге на реализацию государственного образовательного заказа в дошкольных организациях образования, в том числе за счет целевого трансферта из Национального фонда Республики Казахстан в сумме 4456,0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42438,0 тысяч тенге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85,0 тысяч тенге на установку дорожных знаков и указателей в местах расположения организаций, ориентированных на обслуживание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137384,0 тысячи тенге 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2560,0 тысяч тенге на увеличение норм обеспечения инвалидов обязательными гигиеническими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10418,0 тысяч тенге на проведение мероприятий, посвященных семидесятилетию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1145,0 тысяч тенге на обустройство пешеходных переходов звуковыми устройствами в местах расположения организаций, ориентированных на обслуживание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1039,0 тысяч тенге на содержание штатной численности отделов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3267,0 тысяч тенге на содержание подразделений местных исполнительных органов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целевые текущие трансферты из областного бюджета в сумме 216159,5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80000,0 тысяч тенге на ремонт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33565,0 тысяч тенге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2532,0 тысячи тенге на возмещение (до 50%) стоимости сельскохозяйственных животных (крупного и мелкого рогатого скота) больных бруцеллезом;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11330,0 тысяч тенге на обследование психического здоровья детей и подростков и оказание психолого-медико-педагогической консультативной помощи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4295,0 тысяч тенге на содержание ребенка (детей), переданного патронатным воспитателям;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6750,0 тысяч тенге на проведение мероприятий, посвященных семидесятилетию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1687,5 тысяч тенге на приобретение электронных учебников для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16000,0 тысяч тенге на приобретение и доставку учебников, учебно - методических комплексов для районных государственных учреждений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60000,0 тысяч тенге на развитие жилищно-коммунального хозяйства.";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Буландынского районного маслихата "О районном бюджете на 2015-2017 годы" от 24 декабря 2014 года № 5С-34/1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39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Буландынского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 июня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2015 года № 5С-39/1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5С-34/1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1139"/>
        <w:gridCol w:w="666"/>
        <w:gridCol w:w="5596"/>
        <w:gridCol w:w="42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3623742,5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3058740,5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3058740,5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3058740,5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257"/>
        <w:gridCol w:w="1257"/>
        <w:gridCol w:w="5459"/>
        <w:gridCol w:w="34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3654757,6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249324,9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2752595,4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1956886,5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795708,9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795708,9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-38243,2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июня 2015 года № 5С-39/1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5С-34/1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в городе, города районного значения, поселка, села, сельского округа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1552"/>
        <w:gridCol w:w="1553"/>
        <w:gridCol w:w="4307"/>
        <w:gridCol w:w="37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2"/>
        <w:gridCol w:w="1997"/>
        <w:gridCol w:w="1997"/>
        <w:gridCol w:w="1998"/>
        <w:gridCol w:w="1998"/>
        <w:gridCol w:w="199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Ергольский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3"/>
        <w:gridCol w:w="1987"/>
        <w:gridCol w:w="1987"/>
        <w:gridCol w:w="1987"/>
        <w:gridCol w:w="1988"/>
        <w:gridCol w:w="198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Ергольский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0"/>
        <w:gridCol w:w="1899"/>
        <w:gridCol w:w="1900"/>
        <w:gridCol w:w="2200"/>
        <w:gridCol w:w="2200"/>
        <w:gridCol w:w="19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Ергольский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2"/>
        <w:gridCol w:w="1997"/>
        <w:gridCol w:w="1997"/>
        <w:gridCol w:w="1998"/>
        <w:gridCol w:w="1998"/>
        <w:gridCol w:w="199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Карамышевский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Караозекский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7"/>
        <w:gridCol w:w="1987"/>
        <w:gridCol w:w="2363"/>
        <w:gridCol w:w="1987"/>
        <w:gridCol w:w="1988"/>
        <w:gridCol w:w="198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Карамышевский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Караозекский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7"/>
        <w:gridCol w:w="1854"/>
        <w:gridCol w:w="2148"/>
        <w:gridCol w:w="2148"/>
        <w:gridCol w:w="2148"/>
        <w:gridCol w:w="185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Карамышевский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Караозекский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