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452f" w14:textId="8da4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26 декабря 2014 года № 5С-39-3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22 декабря 2015 года № 5С-48-3. Зарегистрировано Департаментом юстиции Акмолинской области 24 декабря 2015 года № 5139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«О районном бюджете на 2015-2017 годы» от 26 декабря 2014 года № 5С-39-3 (зарегистрированное в Реестре государственной регистрации нормативных правовых актов № 4560, опубликовано 16 января 2015 года в районной газете «Маяк»)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2405347,3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452048,5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6673,8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1938930,0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2464019,4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Е.Курманов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Т.Ерсеитов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22.12.2015 г.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5С-48-3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5С-39-3      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649"/>
        <w:gridCol w:w="733"/>
        <w:gridCol w:w="9226"/>
        <w:gridCol w:w="2428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2405347,3</w:t>
            </w:r>
          </w:p>
        </w:tc>
      </w:tr>
      <w:tr>
        <w:trPr>
          <w:trHeight w:val="4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452048,5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25600,0</w:t>
            </w:r>
          </w:p>
        </w:tc>
      </w:tr>
      <w:tr>
        <w:trPr>
          <w:trHeight w:val="4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25600,0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169870,0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169870,0</w:t>
            </w:r>
          </w:p>
        </w:tc>
      </w:tr>
      <w:tr>
        <w:trPr>
          <w:trHeight w:val="4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212220,0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172479,0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30106,0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4350,0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40883,5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3362,2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26379,4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11141,9</w:t>
            </w:r>
          </w:p>
        </w:tc>
      </w:tr>
      <w:tr>
        <w:trPr>
          <w:trHeight w:val="4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3475,0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6673,8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2778,2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</w:tr>
      <w:tr>
        <w:trPr>
          <w:trHeight w:val="4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574,4</w:t>
            </w:r>
          </w:p>
        </w:tc>
      </w:tr>
      <w:tr>
        <w:trPr>
          <w:trHeight w:val="4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196,6</w:t>
            </w:r>
          </w:p>
        </w:tc>
      </w:tr>
      <w:tr>
        <w:trPr>
          <w:trHeight w:val="5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196,6</w:t>
            </w:r>
          </w:p>
        </w:tc>
      </w:tr>
      <w:tr>
        <w:trPr>
          <w:trHeight w:val="4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3699,0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3699,0</w:t>
            </w:r>
          </w:p>
        </w:tc>
      </w:tr>
      <w:tr>
        <w:trPr>
          <w:trHeight w:val="4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7695,0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1320,0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1320,0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6375,0</w:t>
            </w:r>
          </w:p>
        </w:tc>
      </w:tr>
      <w:tr>
        <w:trPr>
          <w:trHeight w:val="1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6375,0</w:t>
            </w:r>
          </w:p>
        </w:tc>
      </w:tr>
      <w:tr>
        <w:trPr>
          <w:trHeight w:val="1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1938930,0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1938930,0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1938930,0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773"/>
        <w:gridCol w:w="773"/>
        <w:gridCol w:w="9029"/>
        <w:gridCol w:w="2442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2464019,4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241053,1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14937,0</w:t>
            </w:r>
          </w:p>
        </w:tc>
      </w:tr>
      <w:tr>
        <w:trPr>
          <w:trHeight w:val="7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14650,0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63912,8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63547,8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8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122487,3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118331,3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8885,2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8480,7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404,5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23532,6</w:t>
            </w:r>
          </w:p>
        </w:tc>
      </w:tr>
      <w:tr>
        <w:trPr>
          <w:trHeight w:val="13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21613,2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699,1</w:t>
            </w:r>
          </w:p>
        </w:tc>
      </w:tr>
      <w:tr>
        <w:trPr>
          <w:trHeight w:val="9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1200,3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7298,2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6689,2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1549,0</w:t>
            </w:r>
          </w:p>
        </w:tc>
      </w:tr>
      <w:tr>
        <w:trPr>
          <w:trHeight w:val="5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3586,0</w:t>
            </w:r>
          </w:p>
        </w:tc>
      </w:tr>
      <w:tr>
        <w:trPr>
          <w:trHeight w:val="5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1721560,3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1705969,3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12647,7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1181900,4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17769,2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20767,5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76595,8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12288,3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60018,0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323982,4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15591,0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15591,0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91278,9</w:t>
            </w:r>
          </w:p>
        </w:tc>
      </w:tr>
      <w:tr>
        <w:trPr>
          <w:trHeight w:val="8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16273,5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16273,5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73534,4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17493,4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12738,6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196,8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1095,2</w:t>
            </w:r>
          </w:p>
        </w:tc>
      </w:tr>
      <w:tr>
        <w:trPr>
          <w:trHeight w:val="7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9725,3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300,7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170,4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1626,6</w:t>
            </w:r>
          </w:p>
        </w:tc>
      </w:tr>
      <w:tr>
        <w:trPr>
          <w:trHeight w:val="7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4550,5</w:t>
            </w:r>
          </w:p>
        </w:tc>
      </w:tr>
      <w:tr>
        <w:trPr>
          <w:trHeight w:val="7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7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Орлеу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8534,5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14063,4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91862,8</w:t>
            </w:r>
          </w:p>
        </w:tc>
      </w:tr>
      <w:tr>
        <w:trPr>
          <w:trHeight w:val="5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26329,3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8878,5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1129,4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3799,9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12521,5</w:t>
            </w:r>
          </w:p>
        </w:tc>
      </w:tr>
      <w:tr>
        <w:trPr>
          <w:trHeight w:val="5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576,6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576,6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35879,7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594,9</w:t>
            </w:r>
          </w:p>
        </w:tc>
      </w:tr>
      <w:tr>
        <w:trPr>
          <w:trHeight w:val="5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35284,8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1394,5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1394,5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27682,7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27624,7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109262,6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79762,8</w:t>
            </w:r>
          </w:p>
        </w:tc>
      </w:tr>
      <w:tr>
        <w:trPr>
          <w:trHeight w:val="7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3091,4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45422,2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18654,2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5601,6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6906,4</w:t>
            </w:r>
          </w:p>
        </w:tc>
      </w:tr>
      <w:tr>
        <w:trPr>
          <w:trHeight w:val="7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18141,4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6562,1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5710,9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327,4</w:t>
            </w:r>
          </w:p>
        </w:tc>
      </w:tr>
      <w:tr>
        <w:trPr>
          <w:trHeight w:val="8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11358,4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5452,3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2894,0</w:t>
            </w:r>
          </w:p>
        </w:tc>
      </w:tr>
      <w:tr>
        <w:trPr>
          <w:trHeight w:val="8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2853,1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93531,1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7001,6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7001,6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10933,6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10596,6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10833,3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10583,3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64762,6</w:t>
            </w:r>
          </w:p>
        </w:tc>
      </w:tr>
      <w:tr>
        <w:trPr>
          <w:trHeight w:val="8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6006,2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1398,5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1256,4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562,5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55452,0</w:t>
            </w:r>
          </w:p>
        </w:tc>
      </w:tr>
      <w:tr>
        <w:trPr>
          <w:trHeight w:val="8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8857,3</w:t>
            </w:r>
          </w:p>
        </w:tc>
      </w:tr>
      <w:tr>
        <w:trPr>
          <w:trHeight w:val="7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8857,3</w:t>
            </w:r>
          </w:p>
        </w:tc>
      </w:tr>
      <w:tr>
        <w:trPr>
          <w:trHeight w:val="8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8698,3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61399,5</w:t>
            </w:r>
          </w:p>
        </w:tc>
      </w:tr>
      <w:tr>
        <w:trPr>
          <w:trHeight w:val="9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4679,4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4679,4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56720,1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54446,2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2273,9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24409,6</w:t>
            </w:r>
          </w:p>
        </w:tc>
      </w:tr>
      <w:tr>
        <w:trPr>
          <w:trHeight w:val="9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23144,6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23144,6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1265,0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1265,0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15557,9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15557,9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15557,9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14341,7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22911,0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22911,0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22911,0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22911,0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8569,3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8569,3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8569,3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8569,3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29360,0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29360,0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29360,0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29360,0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29360,0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-102373,8</w:t>
            </w:r>
          </w:p>
        </w:tc>
      </w:tr>
      <w:tr>
        <w:trPr>
          <w:trHeight w:val="1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102373,8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5С-48-3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5С-39-3      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6"/>
        <w:gridCol w:w="2324"/>
      </w:tblGrid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231871,4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208960,4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496,8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496,8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3357,3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3357,3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22127,3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204,9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10388,4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по регистрации актов гражданского состояния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276,5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276,5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292,7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79,7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104,6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104,6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1231,4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113,4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увеличение штатной численности местных исполнительных органов в области сельского хозяйства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81,3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81,3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175275,9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60018,0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31808,0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83449,9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773,4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773,4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41,3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41,3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675,7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</w:t>
            </w:r>
          </w:p>
        </w:tc>
      </w:tr>
      <w:tr>
        <w:trPr>
          <w:trHeight w:val="21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в области ветеринарии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86,2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86,2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22911,0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5С-48-3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5С-39-3      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6"/>
        <w:gridCol w:w="2324"/>
      </w:tblGrid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453406,6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425781,9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4205,5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населенных пунктов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4205,5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290748,6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объектов образования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286368,6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основного среднего и общего среднего образования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доставку учебников, учебно-методических комплексов для государственных учреждений образования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56729,8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содержание,ремонт автомобильных дорог и разработку проектно-сметной документации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46729,8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теплоснабжающим предприятиям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14858,0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расходов детских юношеских спортивных школ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14858,0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55565,0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55452,0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27624,7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27624,7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с.Петровка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27624,7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5С-48-3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5С-39-3      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села, сельских округов на 2015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725"/>
        <w:gridCol w:w="9665"/>
        <w:gridCol w:w="24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192914,1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сельский округ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47377,5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14905,6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3633,7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7166,5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11733,5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2501,4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6215,4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Бесбидаикский сельский округ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8825,1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7896,1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сельский округ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12227,7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9367,8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Жалтырский сельский округ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23593,4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13094,6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3621,8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5654,1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4842,1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Каменка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6478,3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10339,4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7318,3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1219,1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Колутонский сельский округ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10818,6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8693,1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14594,9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7919,2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3591,9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Новочеркасский сельский округ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Острогорский сельский округ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10112,2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7013,9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1685,1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8867,3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1061,8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Староколутонский сельский округ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10035,6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7966,1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сельский округ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7555,5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