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238" w14:textId="5ad5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декабря 2014 года № 5С-39-3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ноября 2015 года № 5С-47-2. Зарегистрировано Департаментом юстиции Акмолинской области 13 ноября 2015 года № 5046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2015-2017 годы» от 26 декабря 2014 года № 5С-39-3 (зарегистрированное в Реестре государственной регистрации нормативных правовых актов № 4560, опубликовано 16 января 2015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 – 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2426227,3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452048,5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1959810,0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2484899,4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14341,7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29360,0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-102373,8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102373,8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объеме районного бюджета на 2015 год предусмотрено погашение бюджетных кредитов в вышестоящий бюджет в сумме 14971,0 тысяч тенге, в том числе досрочное погашение бюджетных кредитов – 6527,0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2015 год в сумме 1265,0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10.11.2015 г.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5С-47-2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5С-39-3  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811"/>
        <w:gridCol w:w="811"/>
        <w:gridCol w:w="8653"/>
        <w:gridCol w:w="262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2426227,3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452048,5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172479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40883,5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26379,4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11141,9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2778,2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1959810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1959810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52"/>
        <w:gridCol w:w="900"/>
        <w:gridCol w:w="8585"/>
        <w:gridCol w:w="263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2484899,4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63912,8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63547,8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122487,3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118331,3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8885,2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23532,6</w:t>
            </w:r>
          </w:p>
        </w:tc>
      </w:tr>
      <w:tr>
        <w:trPr>
          <w:trHeight w:val="13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21613,2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</w:p>
        </w:tc>
      </w:tr>
      <w:tr>
        <w:trPr>
          <w:trHeight w:val="9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7298,2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6689,2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1733647,0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1718056,0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1183804,4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17769,2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20767,5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76595,8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326585,8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95835,5</w:t>
            </w:r>
          </w:p>
        </w:tc>
      </w:tr>
      <w:tr>
        <w:trPr>
          <w:trHeight w:val="8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78075,0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17825,4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196,8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1095,2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9725,3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1626,6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12511,5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93446,4</w:t>
            </w:r>
          </w:p>
        </w:tc>
      </w:tr>
      <w:tr>
        <w:trPr>
          <w:trHeight w:val="9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3855,9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35879,7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594,9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35284,8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108883,1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79383,3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3091,4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45042,7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18654,2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5601,6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6906,4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18141,4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8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2853,1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96165,1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10933,6</w:t>
            </w:r>
          </w:p>
        </w:tc>
      </w:tr>
      <w:tr>
        <w:trPr>
          <w:trHeight w:val="8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10833,3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10583,3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67396,6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8640,2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1398,5</w:t>
            </w:r>
          </w:p>
        </w:tc>
      </w:tr>
      <w:tr>
        <w:trPr>
          <w:trHeight w:val="8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1256,4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8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8698,3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61798,1</w:t>
            </w:r>
          </w:p>
        </w:tc>
      </w:tr>
      <w:tr>
        <w:trPr>
          <w:trHeight w:val="8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7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54446,2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2273,9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24409,6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14341,7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-102373,8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102373,8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5С-47-2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5С-39-3  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6"/>
        <w:gridCol w:w="2504"/>
      </w:tblGrid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250133,0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227222,0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26667,9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211,5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1231,4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186361,9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67951,7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83292,2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5С-47-2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5С-39-3    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1"/>
        <w:gridCol w:w="2269"/>
      </w:tblGrid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456025,0</w:t>
            </w:r>
          </w:p>
        </w:tc>
      </w:tr>
      <w:tr>
        <w:trPr>
          <w:trHeight w:val="30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428400,3</w:t>
            </w:r>
          </w:p>
        </w:tc>
      </w:tr>
      <w:tr>
        <w:trPr>
          <w:trHeight w:val="31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25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28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293367,0</w:t>
            </w:r>
          </w:p>
        </w:tc>
      </w:tr>
      <w:tr>
        <w:trPr>
          <w:trHeight w:val="30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288972,0</w:t>
            </w:r>
          </w:p>
        </w:tc>
      </w:tr>
      <w:tr>
        <w:trPr>
          <w:trHeight w:val="34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</w:p>
        </w:tc>
      </w:tr>
      <w:tr>
        <w:trPr>
          <w:trHeight w:val="58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8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30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55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56729,8</w:t>
            </w:r>
          </w:p>
        </w:tc>
      </w:tr>
      <w:tr>
        <w:trPr>
          <w:trHeight w:val="31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содержание,ремонт автомобильных дорог и разработку проектно-сметной документации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46729,8</w:t>
            </w:r>
          </w:p>
        </w:tc>
      </w:tr>
      <w:tr>
        <w:trPr>
          <w:trHeight w:val="37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25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58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255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270" w:hRule="atLeast"/>
        </w:trPr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селе Петровка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5С-47-2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5С-39-3     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села,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008"/>
        <w:gridCol w:w="9072"/>
        <w:gridCol w:w="2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7013,9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1685,1</w:t>
            </w:r>
          </w:p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12726,1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8867,3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1061,8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10035,6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7966,1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633,5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</w:p>
        </w:tc>
      </w:tr>
      <w:tr>
        <w:trPr>
          <w:trHeight w:val="5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</w:p>
        </w:tc>
      </w:tr>
      <w:tr>
        <w:trPr>
          <w:trHeight w:val="6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