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dc5" w14:textId="60e1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Астраханскому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5 августа 2015 года № 201. Зарегистрировано Департаментом юстиции Акмолинской области 9 сентября 2015 года № 4973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на основании рекомендации товарищества с ограниченной ответственностью «Научно производственный центр зернового хозяйства имени А.И.Бараева» от 20 мая 2015 года № 295,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Астраханскому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постановления распространяются на правоотношения возникшие с 5 мая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«5» августа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201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Астраханскому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95"/>
        <w:gridCol w:w="3745"/>
        <w:gridCol w:w="305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 заявок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до 28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по 25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на зерносенаж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сено, зеленую массу (овес+горох)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30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сено, зеленую массу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первой возможности выезда в поле по 15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20 июня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