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637d" w14:textId="7016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финансов"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июля 2015 года № 173. Зарегистрировано Департаментом юстиции Акмолинской области 10 августа 2015 года № 4930. Утратило силу постановлением акимата Астраханского района Акмолинской области от 20 апреля 2016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20.04.2016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 2015 года № 173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"Отдел экономики и финансов" Астраханского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Астраханского района является государственным органом Республики Казахстан, уполномоченным на выполнение функций государственного управления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Астраханского района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финансов" Астраханского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и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Астраханского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Астраханского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Астраханского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Астраханского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финансов" Астраханского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020300, Республика Казахстан, Акмолинская область, Астраханский район, село Астраханка, улица Аль-Фараби,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на государственном языке – Астрахан ауданының "Экономика және қаржы бөлімі" мемлекеттік мекемесі, на русском языке - государственное учреждение "Отдел экономики и финансов"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финансов" Астраханского района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финансов" Астраханского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финансов" Астраханского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учреждния "Отдел экономики и финансов" Астраханского района: - проведение, формирование и реализация государственной политики на территории района в сфере экономической политики, государственного планирования, исполнения бюджета и управления коммунальной собственностью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целей, приоритетов и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проведение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координации процесса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функции в сфере исполнения бюджета, ведения бухгалтерского учета, бюджетного учета и бюджетной отчетностей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аналитического отчета об исполнении расходной части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обслуживание, освоение, мониторинг и учет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процесса государственных закупок и отчетности, предоставляемой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 уполномоченный орган по исполнению вышестоящего бюджета прогнозных объемов доходов на следующий финансовый год и предварительной помесячной разбивки проекта сводного плана поступлений (до уровня специфик).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представление справки о внесении изменений в сводные планы поступлений и финансирования по платежам, сводный план финансирования по обязательствам в территориальное подразделение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ходатайств и выдача заключений по выделению средств из резерва местного исполнительного органа района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ходатайств и разработка проекта постановления акимата района о выделении бюджетных средств из резерва местного исполнительного органа на ликвидацию последствий чрезвычайных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своевременного возврата неиспользованных средств, полученных из вышестоящего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комплекса мероприятий по обеспечению полноты и своевременности зачисления поступлений по администрируемым кодам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перечисление трансфертов органам местного самоуправления на ежемесячной основе с учетом фактического поступления и возврата (зачета) излишне (ошибочно) уплаченных сумм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бюджетного мониторинга по поступлениям и освоению бюджетных средств районного бюджета, целевых трансфертов и кредитов, выданных из вышестоящих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территориальное подразделение казначейства заявок на открытие контрольных счетов наличности для планов поступлений и расходов денег от реализации государственными учреждениями товаров (работ, услуг), спонсорской, благотворительной помощи, временного размещения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годового отчета об исполнении бюджета района за отчетный финансовый год с приложениями в акимат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мониторинга и оценки реализации местных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проектов нормативных правовых актов в сфере управления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управление районным коммунальным имуществом,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согласование вопросов приема-передачи и выбытия основных средств, закрепленных за районными государственными коммунальными юридическими лицами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учета имущества районных государственных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приватизации районного коммунального имущества, в том числе размещение сведений об имуществе подлежащее реализации на торгах, привлечение посредника для организации процесса приватизации, обеспечение оценки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учету, хранению, оценке и дальнейшему использованию имущества, обращенного (подлежащего обращению) в коммунальную собственность по отдельным основаниям, в том числе обеспечение проведения оценки, привлечение организатора аукциона и составление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предоставление районного коммунального имущества в имущественный найм (аренду) (кроме объектов государственного жилищного фонда), доверительное управление физическим лицам и негосударственным юридическим лицам без права последующего выкупа,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районного коммунального имущества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проведение анализа выполнения планов финансово-хозяйственной деятельности (развития) районных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выдача справок районным государственным юридическим лицам о месте нахождения соответствующих юридических лиц для предоставления в органы юстиции при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согласование бюджетных программ администраторов бюджетных программ и программ, направленных на реализацию мероприятий за счет целевых трансфертов из вышестоящего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рассмотрение отчетов о результатах мониторинга реализации бюджетных программ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функции рабочего органа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разработка бюджета района на плановый период с учетом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прогнозирование поступлений в районный бюджет с учетом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определение лимитов расходов администраторов бюджетных программ, лимиты на новые инициативы, приоритетных направлений расходования бюджетных средств, размера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рассмотрение бюджетных заявок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показателям программы развития территорий и действующим натуральным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рассмотрение проектов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формирование заключения по бюджетным заявкам и проектам бюджетных программ и направляют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проекта бюджета района и представление его на рассмотрение бюджетной комиссии района, местному исполнительному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разработка проекта постановления местного исполнительного органа о реализации решения маслихата о местном бюджете, корректировке показателей утвержденного (уточненного)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проведение оценки эффективности деятельности государственных органов района третьему направлению "Управление бюджетными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рассмотрение и формирования экономического заключения по инвестиционным предложениям администраторов бюджетных программ и представление их на рассмотрение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отбор бюджетных инвестиционных проектов для включения в проект соответствующего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отбора бюджетных инвестиций, планируемых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экономического анализа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Программы развития территории района и Плана мероприятий по реализации Программы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проведение мониторинга реализации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координации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осуществление функции рабочего органа комиссии района по предоставлению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оказание государственной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регистрация, учет и рассмотрение обращений физических и юридических лиц в целях реализации и защиты их прав, свобод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участие в реализации вопросов гендерной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организация деятельности по документированию и управлению документацией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функций, возложенных на государственное учреждение "Отдел экономики и финансов" Астраханского района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информации и получать отчеты и другие сведения от государственных органов, государственных учреждений, финансируемых из районного бюджета, требующиеся для выполнения комплекса мероприятий, входящих в компетенцию государственного учреждения "Отдел экономики и финансов" Астраханского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беспрепятственно знакомиться с документацией, относящейся к вопросам исполнения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установленный срок планируемую номенклатуру закупок товаров, работ и услуг, отчеты по государственным закупкам от государственных органов, учреждений и государственных предприятий,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от государственных юридических лиц по вопросам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информацию и заслушивать доверительных управляющих по вопросу выполнения ими обязательств в соответствии с договорами доверительного управления, объектами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создавать по согласованию с заинтересованными государственными органами комиссии для реализации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вносить на рассмотрение акимата Астраханского района предложения по целям, приоритетам и стратегиям развития района, уточнению и корректировке районного бюджета в процессе исполнения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представлять в государственные органы для исполнения указания вышестоящих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свою деятельность в соответствии с законодательством Республики Казахстан, а также настоящим
</w:t>
      </w:r>
      <w:r>
        <w:rPr>
          <w:rFonts w:ascii="Times New Roman"/>
          <w:b w:val="false"/>
          <w:i w:val="false"/>
          <w:color w:val="000000"/>
          <w:sz w:val="28"/>
        </w:rPr>
        <w:t>
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экономики и финансов" Астраханского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финансов" Астраханского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экономики и финансов" Астраханского района назначается на должность и освобождается от должности акимом района либо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имеет заместителя, порядок назначения и освобождения которого определяется действующей номенклатурой должностей. Определение обязанностей заместителя производится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экономики и финансов"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приказы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структуру государственного учреждения в пределах лимита штатной численности, утвержденной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штатное расписание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экономики и финансов" Астраханского района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экономики и финансов" Астраханского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заместителей, заведующих секторов и утверждает должностные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экономики и финансов" Астраханского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Астраханского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экономики и финансов" Астраханского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экономики и финансов" Астраханского района не вправе самостоятельно отчуждать или иным способом распоряжаться закрепленным за ним имуществом и имуществом, приобретенном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экономики и финансов" Астраханского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