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9672" w14:textId="bf49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земельного налога на не используемые в соответствии с земельным законодательством Республики Казахстан земли сельскохозяйственного назначения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мая 2015 года № 5С-42-6. Зарегистрировано Департаментом юстиции Акмолинской области 8 июля 2015 года № 4860. Утратило силу решением Астраханского районного маслихата Акмолинской области от 27 апреля 2016 года № 6С-3-9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27.04.2016 </w:t>
      </w:r>
      <w:r>
        <w:rPr>
          <w:rFonts w:ascii="Times New Roman"/>
          <w:b w:val="false"/>
          <w:i w:val="false"/>
          <w:color w:val="ff0000"/>
          <w:sz w:val="28"/>
        </w:rPr>
        <w:t>№ 6С-3-9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земли сельскохозяйственного назначения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27.05.2015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