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ca18" w14:textId="d38c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процентов повышения (понижения) базовых ставок земельного налога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мая 2015 года № 5С-42-7. Зарегистрировано Департаментом юстиции Акмолинской области 8 июля 2015 года № 4859. Утратило силу решением Астраханского районного маслихата Акмолинской области от 31 марта 2016 года № 6С-2-8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Астраханского районного маслихата Акмолинской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6С-2-8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проценты повышения (понижения) базовых ставок земельного налога к базовым ставкам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за исключением земель, выделенных (отведенных) под автостоянки (паркинги), автозаправочные станции,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Астраханского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CОГЛАСОВАНО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27.05.2015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5С-42-7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базовых ставок земельного налога земель населенных пунктов Астраханского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8607"/>
        <w:gridCol w:w="2520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квартал, населенный пункт,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повышения (понижения) базовых ставок земельного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01-002-(023-026) село Астраханка 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01-002-(014, 015) село Жалтыр 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01-002-030 село Новочеркасское 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01-002-021 село Зеленое 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01-002-039 село Петровка 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01-002-037 село Первомайка 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01-002-005 село Старый Колутон 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01-002-009 село Жанатурмыс 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01-002-003 станция Колутон 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01-002-007 село Жарсуат 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01-002-031 село Ондирис 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01-002-012 село Новый Колутон 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01-002-041 село Камышенка 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01-002-039 село Жамбыл 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01-002-031 село Приишимка 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01-002-039 село Орнек 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01-002-016 село Акбеит 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01-002-043 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01-002-019 село Узунколь 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01-002-005 село Косколь 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01-002-010 село Акимовка 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01-002-037 село Лозовое 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01-002-028 село Таволжанка 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01-002-021 село Шиликти 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01-002-028 село Жанабирлик 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01-002-010 село Оксановка 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01-002-005 село Ковыленка 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01-002-033 село Бесбидаик 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01-002-035 село Степное 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01-002-007 село Ягодное 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01-002-012 аул Караколь 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01-002-005 село Зареченка 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01-002-003 село Бирлик 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01-002-019 село Алгабас 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01-002-017 село Булакты 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